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b7cf" w14:textId="279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14 декабря 2018 года № 281. Зарегистрировано Управлением юстиции Шалкарского района Департамента юстиции Актюбинской области 14 декабря 2018 года № 3-13-220.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"7618089,9" заменить цифрами "7618168,7";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"4799938,7" заменить цифрами "4800017,5";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"8047021,9" заменить цифрами "8047100,7";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"53784,0" заменить цифрами "54183,8";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"2444,0" заменить цифрами "2123,0";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"2094,8" заменить цифрами "1063,8".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14 декабря 2018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декабря 2017 года №150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7618168,7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 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 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 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8047100,7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5119393,7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образорвательного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14 декабря 2018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403"/>
        <w:gridCol w:w="2401"/>
        <w:gridCol w:w="2290"/>
        <w:gridCol w:w="2402"/>
        <w:gridCol w:w="24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