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b50f" w14:textId="bdcb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февраля 2018 года № 72. Зарегистрировано Департаментом юстиции Алматинской области 16 марта 2018 года № 4568. Утратило силу постановлением акимата Алматинской области от 28 июня 2019 года № 266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28.06.2019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"Проведение регистрации и перерегистрации лиц, осуществляющих миссионерскую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регламентов государственных услуг в сфере религиозной деятельности" от 04 августа 2015 года № 339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2015 года в газетах "Жетысу" и "Огни Алатау").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по делам религий Алматинской области"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направить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Ж. Омар.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"28" февраля 2018 года № 72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бесплатно физическим лицам (далее- услугополучатель) местным исполнительным органом области (далее – услугодатель).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"Проведение регистрации и перерегистрации лиц, осуществляющих миссионерскую деятельность",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11183) (далее - Стандарт).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 свидетельство о регистрации (перерегистрации) миссионера по форме, согласно приложению 1 Стандарта,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- 30 (тридцать) минут. Результат – направление руководителю услугодателя;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документы не соответствуют требованиям, предусмотренным пунктом 9 Стандарта, работник канцелярии услугодателя возвращает документы услугополучателю;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документов и определение ответственного исполнителя услугодателя - 3 (три) часа. Результат - определение ответственного исполнителя услугодателя;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- 29 (двадцать девять)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результата оказания государственной услуги и направление ответственному исполнителю услугодателя - 4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оказания государственной услуги услугополучателю - 30 (тридцать) минут. Результат – выдача результата оказания государственной услуги услугополучателю.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управления, которые участвуют в процессе оказания государственной услуги: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"28" февраля 2018 года № 72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бесплатно физическим и юридическим лицам (далее -услугополучатель) местным исполнительным органом области (далее - услугодатель).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11183) (далее - Стандарт).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- 30 (тридцать) минут. Результат – направление руководителю услугодателя;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документы не соответствуют требованиям, предусмотренным пунктом 9 Стандарта, работник канцелярии услугодателя возвращает документы услугополучателю;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документов и определение ответственного исполнителя услугодателя - 3 (три) часа. Результат - определение ответственного исполнителя услугодателя;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- 29 (двадцать девять)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результата оказания государственной услуги и направление ответственному исполнителю услугодателя - 4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оказания государственной услуги - 30 (тридцать) минут. Результат – выдача результата оказания государственной услуги.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документов и выдает расписку согласно приложению 2 Стандарта) - 20 (двадцать) минут;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- 3 (три) часа;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(двадцать) минут.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Алматинской области от "28" февраля 2018 года № 72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бесплатно юридическим лицам (далее – услугополучатель) местным исполнительным органом области (далее – услугодатель).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11183) (далее - Стандарт).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пунктом 10 Стандарта.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4"/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- 30 (тридцать) минут. Результат – направление руководителю услугодателя;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документы не соответствуют требованиям, предусмотренным пунктом 9 Стандарта, работник канцелярии услугодателя возвращает документы услугополучателю - 30 (тридцать) минут;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документов и определение ответственного исполнителя услугодателя - 3 (три) часа. Результат - определение ответственного исполнителя услугодателя;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- 24 (двадцать четыре)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результата оказания государственной услуги и направление ответственному исполнителю услугодателя - 4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оказания государственной услуги услугополучателю - 30 (тридцать) минут. Результат – выдача результата оказания государственной услуги услугополучателю.</w:t>
      </w:r>
    </w:p>
    <w:bookmarkEnd w:id="93"/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управления, которые участвуют в процессе оказания государственной услуги: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исполнительуслугодателя.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документов и выдает расписку согласно приложению 2 Стандарта) - 20 (двадцать) минут;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- 3 (три) часа;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(двадцать) минут.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      </w:r>
          </w:p>
        </w:tc>
      </w:tr>
    </w:tbl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