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cd34c" w14:textId="e5cd3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местных исполнительных органов Алматинской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6 марта 2018 года № 106. Зарегистрировано Департаментом юстиции Алматинской области 20 марта 2018 года № 4581. Утратило силу постановлением акимата Алматинской области от 19 июля 2023 года № 231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Алматинской области от 19.07.2023 </w:t>
      </w:r>
      <w:r>
        <w:rPr>
          <w:rFonts w:ascii="Times New Roman"/>
          <w:b w:val="false"/>
          <w:i w:val="false"/>
          <w:color w:val="ff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№ 16299), акимат Алматинской области ПОСТАНОВЛЯЕТ: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Методику оценки деятельности административных государственных служащих корпуса "Б" местных исполнительных органов Алматинской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 постановления акимата Алматинской области "Об утверждении Методики оценки деятельности административных государственных служащих корпуса "Б" местных исполнительных органов Алматинской области" от 3 марта 2017 года № 97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4159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 07 апреля 2017 года в Эталонном контрольном банке нормативных правовых актов Республики Казахстан), "О внесении изменений и дополнения в постановление акимата Алматинской области от 3 марта 2017 года № 97 "Об утверждении Методики оценки деятельности административных государственных служащих корпуса "Б" местных исполнительных органов Алматинской области" от 27 июня 2017 года № 266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4283</w:t>
      </w:r>
      <w:r>
        <w:rPr>
          <w:rFonts w:ascii="Times New Roman"/>
          <w:b w:val="false"/>
          <w:i w:val="false"/>
          <w:color w:val="000000"/>
          <w:sz w:val="28"/>
        </w:rPr>
        <w:t>, опубликован 07 августа 2017 года в Эталонном контрольном банке нормативных правовых актов Республики Казахстан).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Алматинской области" в установленном законодательством Республики Казахстан порядке обеспечить: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Алматинской области;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Алматинской области после его официального опубликования;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руководителя аппарата акима Алматинской области Б. Байжуманова.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Алматинской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Алматинской области от "6" марта 2018 года № 106</w:t>
            </w:r>
          </w:p>
        </w:tc>
      </w:tr>
    </w:tbl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местных исполнительных органов Алматинской области</w:t>
      </w:r>
    </w:p>
    <w:bookmarkEnd w:id="9"/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местных исполнительных органов Алматинской области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Типовой методикой оценки деятельности административных государственных служащих корпуса "Б",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№ 16299) и определяет порядок оценки деятельности административных государственных служащих корпуса "Б" (далее – служащие корпуса "Б").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настоящей Методике: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 – лицо, по отношению которому оцениваемый служащий находится в прямом подчинении;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– лицо, по отношению которому непосредственный руководитель оцениваемого служащего находится в прямом подчинении;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ключевые целевые индикаторы (далее – КЦИ) – устанавливаемые в соответствии со стратегическим планом государственного органа, меморандумом политического служащего/соглашением служащего корпуса "А" либо исходя из специфики деятельности служащего корпуса "Б" показатели (за исключением процессной работы), достижение которых свидетельствует об эффективности их деятельности;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компетенции –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поведенческие индикаторы – поведенческие характеристики и уровень проявления компетенции у служащего корпуса "Б".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(далее – оценка) проводится для определения эффективности и качества их работы.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служба управления персоналом.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проводится по двум отдельным направлениям: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 корпуса "Б".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оценки компетенций являются основанием для принятия решений по развитию у служащего корпуса "Б" необходимых компетенций. При этом, результаты оценки компетенций не влияют на выплату бонусов, поощрение, ротацию, понижение в государственной должности либо увольнение. 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Документы, связанные с оценкой, хранятся в службе управления персоналом в течение трех лет со дня завершения оценки.</w:t>
      </w:r>
    </w:p>
    <w:bookmarkEnd w:id="29"/>
    <w:bookmarkStart w:name="z3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КЦИ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формирования индивидуального плана работы, с соответствующими КЦИ, он вносится на рассмотрение вышестоящему руководителю для утверждения.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Вышестоящий руководитель возвращает индивидуальный план работы на доработку в случае несоответствия КЦИ требованиям, указанным в пункте 13 настоящей Методики.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на рассмотрение вышестоящего руководителя осуществляется не позднее 2 рабочих дней после направления на доработку.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КЦИ являются: 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меморандума политического служащего либо соглашения служащего корпуса "А".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Количество КЦИ составляет 5.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Индивидуальный план хранится в службе управления персоналом.</w:t>
      </w:r>
    </w:p>
    <w:bookmarkEnd w:id="43"/>
    <w:bookmarkStart w:name="z53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достижения КЦИ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непосредственным руководителем представляются письменные рекомендации оцениваемому служащему корпуса "Б" по достижению КЦИ и необходимым для этого дальнейшим мерам.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подписывает его.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"эффективно".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"удовлетворительно".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"неудовлетворительно".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Достижение КЦИ предусматривает полное исполнение предусмотренных индивидуальным планом показателей. 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Оценочный лист направляется на доработку в случае недостаточности либо недостоверности подтверждающих достижения КЦИ фактов. 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61"/>
    <w:bookmarkStart w:name="z71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компетенций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Оценка компетенций осуществляется непосредственным руководителем, по итогам которой заполняется оценочный лист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Количество поведенческих индикаторов по одной компетенции составляет не более десяти. 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ожиданиям".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После подписания непосредственным руководителем оценочного листа служба управления персоналом не позднее 2 рабочих дней выносит его на рассмотрение Комиссии. </w:t>
      </w:r>
    </w:p>
    <w:bookmarkEnd w:id="68"/>
    <w:bookmarkStart w:name="z78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Рассмотрение результатов оценки Комиссией и обжалование результатов оценки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Заседание Комиссии считается правомочным, если на нем присутствовали не менее двух третей ее состава.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Решение Комиссии принимается открытым голосованием.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Секретарем Комиссии является сотрудник службы управления персоналом. Секретарь Комиссии не принимает участие в голосовании.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предоставляет на заседание Комиссии следующие документы: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Комиссия рассматривает результаты оценки и принимает одно из следующих решений: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Результаты оценки утверждаются уполномоченным лицом и фиксируются в соответствующем протоколе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службой управления персоналом и двумя другими служащими государственного органа. 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Отказ служащего корпуса "Б" от ознакомления не является препятствием для внесения результатов оценки в его послужной список. В данном случае службой управления персоналом результаты оценки служащему корпуса "Б" направляются посредством интранет-портала государственных органов.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Обжалование решения Комиссии служащим корпуса "Б" в республиканском государственном учреждении "Департамент Агентства по делам государственной службы и противодействию коррупции Республики Казахстан по Алматинской области" (далее - Департамент) осуществляется в течение десяти рабочих дней со дня вынесения решения. По итогам рассмотрения жалобы Департаментом принимается одно из следующих решений: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Служащий корпуса "Б" вправе обжаловать результаты оценки в судебном порядке.</w:t>
      </w:r>
    </w:p>
    <w:bookmarkEnd w:id="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Методике оценкидеятельности административныхго сударственных служащих корпуса "Б" местных исполнительных органов Алматинской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"УТВЕРЖДАЮ"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Вышестоящий руководитель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____________________________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_________________________</w:t>
      </w:r>
    </w:p>
    <w:bookmarkEnd w:id="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план работы</w:t>
      </w:r>
    </w:p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административного государственного служащего корпуса "Б"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_________________________________________________год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(период, на который составляется индивидуальный план)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служащего:______________________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____________________</w:t>
      </w:r>
    </w:p>
    <w:bookmarkEnd w:id="1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меморандума политического служащего,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дости-жения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ожидаемое положительное изменение от достижения ключевого целевого индикатора.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_________________________подпись 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руководитель________________________________ (фамилия, инициалы)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Методике оценкидеятельности административных государственных служащих корпуса "Б" местных исполнительных органов Алматинской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"УТВЕРЖДАЮ"</w:t>
      </w:r>
    </w:p>
    <w:bookmarkEnd w:id="108"/>
    <w:bookmarkStart w:name="z12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Вышестоящий руководитель</w:t>
      </w:r>
    </w:p>
    <w:bookmarkEnd w:id="109"/>
    <w:bookmarkStart w:name="z12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</w:t>
      </w:r>
    </w:p>
    <w:bookmarkEnd w:id="110"/>
    <w:bookmarkStart w:name="z12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</w:t>
      </w:r>
    </w:p>
    <w:bookmarkEnd w:id="111"/>
    <w:bookmarkStart w:name="z12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____________________________</w:t>
      </w:r>
    </w:p>
    <w:bookmarkEnd w:id="112"/>
    <w:bookmarkStart w:name="z12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_________________________</w:t>
      </w:r>
    </w:p>
    <w:bookmarkEnd w:id="1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Лист оценки по КЦИ</w:t>
      </w:r>
    </w:p>
    <w:bookmarkStart w:name="z12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</w:t>
      </w:r>
    </w:p>
    <w:bookmarkEnd w:id="114"/>
    <w:bookmarkStart w:name="z13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должность оцениваемого лица)</w:t>
      </w:r>
    </w:p>
    <w:bookmarkEnd w:id="115"/>
    <w:bookmarkStart w:name="z13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bookmarkEnd w:id="116"/>
    <w:bookmarkStart w:name="z13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период)</w:t>
      </w:r>
    </w:p>
    <w:bookmarkEnd w:id="1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__________________________________________________</w:t>
      </w:r>
    </w:p>
    <w:bookmarkEnd w:id="120"/>
    <w:bookmarkStart w:name="z13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(неудовлетворительно, удовлетворительно, эффективно, превосходно)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 ____________________________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_________________________подпись 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руководитель________________________________ (фамилия, инициалы)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Методике оценкидеятельности административных государственных служащих корпуса "Б" местных исполнительных органов Алматинской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Лист оценки по компетенциям</w:t>
      </w:r>
    </w:p>
    <w:bookmarkEnd w:id="124"/>
    <w:bookmarkStart w:name="z14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_________________год</w:t>
      </w:r>
    </w:p>
    <w:bookmarkEnd w:id="125"/>
    <w:bookmarkStart w:name="z14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год)</w:t>
      </w:r>
    </w:p>
    <w:bookmarkEnd w:id="126"/>
    <w:bookmarkStart w:name="z14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</w:t>
      </w:r>
    </w:p>
    <w:bookmarkEnd w:id="127"/>
    <w:bookmarkStart w:name="z14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</w:p>
    <w:bookmarkEnd w:id="128"/>
    <w:bookmarkStart w:name="z14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_________________________________________</w:t>
      </w:r>
    </w:p>
    <w:bookmarkEnd w:id="129"/>
    <w:bookmarkStart w:name="z14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служащего:_____________</w:t>
      </w:r>
    </w:p>
    <w:bookmarkEnd w:id="1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3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(соответствует ожиданиям/не соответствует ожиданиям)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поведенческих индикаторов, которые не проявлялись у служащего (в случае оценки "не соответствует ожиданиям")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3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потребителей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4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4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4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*Государственные служащие корпуса "Б", в круг должностных обязанностей которых не входят вопросы оказания государственных услуг, не оцениваются по компетенциям "Ориентация на потребителя услуг" и "Информирование потребителей услуг".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 ____________________________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_________________________подпись 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руководитель________________________________ (фамилия, инициалы)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 оценкидеятельности административных государственных служащих корпуса "Б" местных исполнительных органов Алматинской области</w:t>
            </w:r>
          </w:p>
        </w:tc>
      </w:tr>
    </w:tbl>
    <w:bookmarkStart w:name="z165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Поведенческие индикаторы компетенций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  <w:bookmarkEnd w:id="14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административных государственных должностей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эффективного поведения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неэффективного поведения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деятель-ностью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D-О-1;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способен сформулировать конкретные задачи и поручения, исходя из стратегических целей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создает необходимые условия и не ориентирует коллектив на качественное и своевременное выполнение поставленных задач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Неэффективно организует работу подразделения, не учитывает приоритеты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D-О-3;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За исключением лиц, указанных в вышестоящей строке данной графы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Собирает, анализирует и вносит руководству информацию, необходимую для планирования и обеспечения деятельности подразделения;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Планирует и организует работу вверенного коллектива, содействует в достижении ими запланированных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Контролирует деятельность работников в выполнении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результативность и качество работы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 сбор, анализ и внесение руководству информации, необходимой для планирования и обеспечения деятельности подразделения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планирует и не организует работу вверенного коллектива, не содействует в достижении ими запланированных результатов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контролирует деятельность работников в выполнении поставленных задач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обеспечивает результативность и качество работы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D-3; *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D-О-6;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Расставляет задания по приоритетности в порядке важности;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Готовит и вносит руководству качественные документы;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Умеет работать в условиях ограниченного времени;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Соблюдает установленные сроки.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Выполняет задания бессистемно 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Готовит некачественные документы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Работает не оперативно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 нарушения сроков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СОТРУДНИ-ЧЕСТВО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D-О-1;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государствен-ными органами и организациями в пределах компетенции;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 другими подразделениями реализует планы и достигает общих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пределах компетенции не ориентирует работников на выстраивание эффективного взаимодействия с госорганами и организациями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отдельных работников для достижения поставленных задач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способен организовать совместно с другими подразделениями реализацию планов и достижение общих результатов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D-О-3;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Устанавливает доверительные отношения в коллективе;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Вносит предложения по организации эффективной работы подразделения и с обществом;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Делится опытом и знаниями с коллегами для совместного выполнения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вклад каждого в достижение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отношения взаимного недоверия среди работников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вносит предложения по организации эффективной работы подразделения и с обществом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передает опыт и знания коллегам для совместного выполнения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выявляет вклад подчиненных в достижение результатов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D-О-6;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коллегам;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Развивает взаимодействие с коллегами и представителями государственных органов и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Демонстрирует замкнутую позицию в работе, не обращаясь за помощью к более опытным коллегам 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взаимодействует с коллегами и представителями разных госорганов и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прибегает к обсуждению задач с коллегами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D-О-1;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правильно распределять обязанности;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Информирует о возможных рисках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альтернативные варианты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последовательные и эффективные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решения, основанные на собственном опыте, других сведениях, имеющих для этого значение.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способен четко распределить обязанности в подразделении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информирует о возможных рисках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принятии решений не предлагает альтернативных вариантов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непоследовательные и неэффективные решения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Полагается только на собственный опыт и мнение при принятии решений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D-О-3;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распределяет поручения при организации деятельности подразделения;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Организует сбор информации необходимой для принятия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Обсуждает с коллективом подходы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Анализирует и прогнозирует возможные риски с учетом данных из различных источников;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в пределах компетенции решения, с учҰтом возможных рисков и последствий.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распределять поручения при организации деятельности подразделения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Редко занимается поиском необходимой для принятия решений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Отказывается от обсуждения с коллективом подходов и не учитывает мнения других при принятии решений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анализирует и не прогнозирует возможные риски, или не учитывает данные из различных источников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принятии решения не учитывает возможные риски и последствия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D-3; *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D-О-6;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находить необходимую информацию;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Предлагает несколько вариантов решения задач, с учҰтом возможных рисков;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Обоснованно выражает своҰ мнение.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находить необходимую информацию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предлагает альтернативные варианты решения задач либо не учитывает возможные риски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Выражает необоснованное мнение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ОРИЕНТАЦИЯ НА ПОТРЕБИТЕЛЯ УСЛУГ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D-О-1;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Ставит конкретные задачи, исходя из стратегических целей и приоритетов;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Знает эффективные инструменты оказания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Обеспечивает доступность оказываемых услуг;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мониторинг удовлетворенности потребителей и вырабатывает меры по совершенство-ванию оказания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Ставит неясные задачи без учета стратегических целей и приоритетов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Имеет поверхностное представление об инструментах оказания услуг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обеспечивает доступность оказываемых государственных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проводит мониторинг удовлетворенности потребителей и не вырабатывает меры по совершенство-ванию оказания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D-О-3;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 работу по оказанию качественных услуг и решает, возникающие вопросы;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СоздаҰт условия для определения уровня удовлетворенности с целью обеспечения обратной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Контролирует качество оказания услуг,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демонстрирует его на личном примере.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неспособность к организации работы по оказанию качественных услуг и решению возникающих вопросов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создаҰт условия для определения уровня удовлетворенности с целью обеспечения обратной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 низкое качество оказания услуг; проявляет безразличие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D-3; *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D-О-6;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Оказывает услуги вежливо и доброже-лательно;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Анализирует уровень удовлетворенности качеством услуг и вносит предложения по их совершенство-ванию;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качества оказания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Допускает грубое и пренебрежительное отношение к получателю услуг 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проявляет интереса к проблемам и вопросам потребителя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отсутствие инициативы по улучшению качества оказания услуг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ИНФОРМИРО-ВАНИЕ ПОТРЕБИТЕЛЯ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D-О-1;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 разъясняет коллективу необходимость информирования потребителей об оказываемых услугах;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систему информирования потребителей об оказываемых услугах.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разъясняет коллективу необходимость информирования потребителей об оказываемых услугах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неэффективную систему информирования потребителей об оказываемых услугах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D-О-3;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подчиненных доступно информировать получателей услуг;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Доводит информацию до потребителя уважительно и доброжела-тельно;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Уважает мнение потребителей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работает с подчиненными по информированию получателей услугах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доводит информацию до потребителя или делает это пренебрежительно и неприязненно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Игнорирует мнение потребителей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D-3; *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D-О-6;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эффективные способы информирования получателей услуг;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Доводит информацию до потребителя доступно в устной и письменной форме;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своевременно принимать и передавать информацию об оказываемых услугах.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неэффективные способы информирования получателей услуг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доводит информацию до потребителя, как в устной, так и в письменной форме, либо делает это неясно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своевременно принимать и передавать информацию об оказываемых услугах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ОПЕРАТИВ-НОСТЬ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D-О-1;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Разрабатывает эффективные меры для своевременного реагирования на изменения;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руководству предложения по использованию новых подходов в работе.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доводит до коллектива новые приоритеты или доводит их несвоевременно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разрабатывает или разрабатывает неэффективные меры для своевременного реагирования на изменения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Неэффективно управляет подразделением при внутренних и внешних изменениях и не достигает результатов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и не вносит руководству предложения по использованию новых подходов в работе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D-О-3;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вносит руководству предложения по использованию новых подходов в работе;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 анализ происходящих изменений и принимает своевременные меры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Показывает своим примером, как правильно реагировать на изменения.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рассматривает и не вносит предложения по использованию новых подходов в работе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анализирует происходящие изменения и не принимает меры по улучшению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Теряет самообладание в период проводимых изменений и неожиданных перемен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D-3; *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D-О-6;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работы;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Изучает новые подходы и способы их внедрения;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Сохраняет самоконтроль в изменившихся условиях;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Быстро адаптируется в меняющихся условиях.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существующих процедур и методов работы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изучает новые подходы и способы их внедрения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Теряет самоконтроль в изменившихся условиях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адаптируется или долго адаптируется в меняющихся условиях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САМОРАЗВИ-ТИЕ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D-О-1;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Делится накопленным опытом и знаниями с коллегами, а также определяет уровень их развития;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Демонстрирует на личном примере стремление к саморазвитию.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выявляет перспективных работников и не инициирует их продвижение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принимает или принимает несистемные меры по развитию работников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передает коллегам накопленный опыт и знания, а также безразличен к уровню их 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уделяет внимания саморазвитию и не показывает его важность на личном примере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D-О-3;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мероприятия по повышению уровня компетенций подчиненных;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целях достижения результата развивает свои компетенции и принимает меры по их развитию у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Обсуждает с подчиненными их компетенции, в том числе требующие развития.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незаинтересованность в развитии подчиненных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развивается сам и не ориентирует подчиненных на их развитие, даже если это необходимо для достижения результата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обсуждает с подчиненными их компетенции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D-3; *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D-О-6;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технологиям;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Стремится к саморазвитию, ищет новую информацию и способы ее применения;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 на практике новые навыки, позволяющие повысить его эффективность.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отсутствие интереса к новым знаниям и технологиям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развивается и безразличен к новой информации и способам ее применения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Ограничивается теми навыками, которыми владеет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ДОБРОПОРЯ-ДОЧНОСТЬ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D-О-1;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соблюдение работниками этических норм и стандартов;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 коллективе чувство приверженности к этическим нормам и стандартам государственной службы;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Признает достижения других, воздерживается от обсуждения личных и профессиональных качеств коллег, порочащих их честь и достоинство;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реагирует на нарушения этических норм;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Является образцом этического поведения для подчиненных, проявляя беспристраст-ность, справедливость, бескорыстие, а также уважительное отношение к чести и достоинству личности;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Интегрирует этические нормы и ценности в практику работы своего подразделения, нацеленные на прозрачность, объективность и справедливость в работе.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обеспечивает соблюдение этических норм и стандартов работниками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Считает приверженность ценностям госслужбы личным делом каждого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признает достижения других, допускает обсуждение личных и профессиональных качеств коллег, порочащих их честь и достоинство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принимает мер к нарушениям этических норм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Ведет себя неэтично, проявляя субъективизм, корысть, а также неуважение к чести и достоинству личности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внедряет этические нормы и ценности в практику работы своего подразделения, и не обеспечивает прозрачность, объективность и справедливость в работе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D-О-3;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Контролирует соблюдение принятых стандартов и норм, запретов и ограничений; 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Ставит интересы коллектива выше собственных;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Проявляет принципиаль-ность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атмосферу доверия и уважения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Обеспечивает соблюдение принципов прозрачности и справедливости в действиях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Является образцом этического поведения для подчиненных, проявляя беспристраст-ность, справедливость, бескорыстие, а также уважительное отношение к чести и достоинству личности.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Допускает в коллективе не соблюдение принятых стандартов и норм, запретов и ограничений </w:t>
            </w:r>
          </w:p>
          <w:bookmarkEnd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Ставит личные интересы выше интересов коллектива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Проявляет непринципиальность в работе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создает атмосферу доверия и уважения в коллективе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обеспечивает соблюдение принципов прозрачности и справедливости в действиях подчиненных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D-3; *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D-О-6;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Следует установленным этическим нормам и стандартам;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Добросовестно выполняет свою работу;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Ведет себя честно, скромно, справедливо и проявляет вежливость и корректность к другим.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Демонстрирует поведение, противоречащее этическим нормам и стандартам 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Проявляет халатность при выполнении своей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Ведет себя не честно, вызывающе, предвзято и проявляет грубость и высокомерие к другим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СТРЕССОУС-ТОЙЧИВОСТЬ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D-О-1;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Сдержанно реагирует на критику и в случае ее обоснованности принимает меры по устранению недостатков.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D-О-3;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D-3; *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D-О-6;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ОТВЕТСТВЕН-НОСТЬ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D-О-1;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на других должностных лиц ответственность за организацию деятельности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</w:t>
            </w:r>
          </w:p>
          <w:bookmarkEnd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D-О-3;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на других должностных лиц ответственность за организацию деятельности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D-3; *</w:t>
            </w:r>
          </w:p>
          <w:bookmarkEnd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D-О-6;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ответственность за свои действия и результаты.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ответственность на других за свои действия и результаты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ИНИЦИАТИВ-НОСТЬ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D-О-1;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рассматривает и не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</w:t>
            </w:r>
          </w:p>
          <w:bookmarkEnd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D-О-3;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и не вносит предложения по внедрению инновационных подходов и решений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D-3; *</w:t>
            </w:r>
          </w:p>
          <w:bookmarkEnd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D-О-6;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Вырабатывает и предлагает идеи и предложения и выполняет дополнительную работу помимо своих основных обязанностей.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вырабатывает и не предлагает идеи и предложения и не выполняет дополнительную работу помимо своих основных обязанностей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Методике оценкидеятельности административных государственных служащих корпуса "Б" местных исполнительных органов Алматинской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2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"УТВЕРЖДАЮ"</w:t>
      </w:r>
    </w:p>
    <w:bookmarkEnd w:id="202"/>
    <w:bookmarkStart w:name="z52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Уполномоченное лицо</w:t>
      </w:r>
    </w:p>
    <w:bookmarkEnd w:id="203"/>
    <w:bookmarkStart w:name="z52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</w:t>
      </w:r>
    </w:p>
    <w:bookmarkEnd w:id="204"/>
    <w:bookmarkStart w:name="z52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</w:t>
      </w:r>
    </w:p>
    <w:bookmarkEnd w:id="205"/>
    <w:bookmarkStart w:name="z53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____________________________</w:t>
      </w:r>
    </w:p>
    <w:bookmarkEnd w:id="206"/>
    <w:bookmarkStart w:name="z53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_________________________</w:t>
      </w:r>
    </w:p>
    <w:bookmarkEnd w:id="2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заседания Комиссии по оценке</w:t>
      </w:r>
    </w:p>
    <w:bookmarkStart w:name="z533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208"/>
    <w:bookmarkStart w:name="z534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государственного органа)</w:t>
      </w:r>
    </w:p>
    <w:bookmarkEnd w:id="209"/>
    <w:bookmarkStart w:name="z535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210"/>
    <w:bookmarkStart w:name="z536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 год)</w:t>
      </w:r>
    </w:p>
    <w:bookmarkEnd w:id="211"/>
    <w:bookmarkStart w:name="z537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2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№п/п</w:t>
            </w:r>
          </w:p>
          <w:bookmarkEnd w:id="21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21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21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21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42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bookmarkEnd w:id="217"/>
    <w:bookmarkStart w:name="z543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218"/>
    <w:bookmarkStart w:name="z544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219"/>
    <w:bookmarkStart w:name="z545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 Дата: ___________</w:t>
      </w:r>
    </w:p>
    <w:bookmarkEnd w:id="220"/>
    <w:bookmarkStart w:name="z546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221"/>
    <w:bookmarkStart w:name="z547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 Дата: ___________</w:t>
      </w:r>
    </w:p>
    <w:bookmarkEnd w:id="222"/>
    <w:bookmarkStart w:name="z548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223"/>
    <w:bookmarkStart w:name="z549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 Дата: ___________</w:t>
      </w:r>
    </w:p>
    <w:bookmarkEnd w:id="224"/>
    <w:bookmarkStart w:name="z550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2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