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cc98" w14:textId="dbcc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Алматинского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30 марта 2018 года № 29-153. Зарегистрировано Департаментом юстиции Алматинской области 2 апреля 2018 года № 4625. Утратило силу решением маслихата Алматинской области от 3 мая 2023 года № 2-17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Алматинский областной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Алматинского областного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Алматинского областного маслихата "Об утверждении Методики оценки деятельности административных государственных служащих корпуса "Б" аппарата Алматинского областного маслихата" от 26 апреля 2017 года № 14-82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мая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Алматинского областного маслихата Е. Курманбаева.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Кыдырманов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"30" марта 2018 года № 29-153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Алматинского областного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Алматинского областного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Алматинского областного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Вышестоящий руководитель возвращает индивидуальный план работы на доработку в случае несоответствия КЦИ требованиям, указанным в пункте 15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 (неудовлетворительно, удовлетворительно, эффективно, превосходно)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(оцениваемый год)</w:t>
      </w:r>
    </w:p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Алматинского областного маслихата</w:t>
            </w:r>
            <w:r>
              <w:br/>
            </w:r>
          </w:p>
        </w:tc>
      </w:tr>
    </w:tbl>
    <w:bookmarkStart w:name="z1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бессистемно;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коллегам;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является образцом этического поведения для подчиненных, не проявляет беспристрастность, справедливость, бескорыстие, а также уважительное отношение к чести и достоинству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стандартам;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Уполномоченное лицо</w:t>
      </w:r>
    </w:p>
    <w:bookmarkEnd w:id="162"/>
    <w:bookmarkStart w:name="z2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164"/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6"/>
    <w:bookmarkStart w:name="z2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67"/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68"/>
    <w:bookmarkStart w:name="z2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5"/>
    <w:bookmarkStart w:name="z2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6"/>
    <w:bookmarkStart w:name="z2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7"/>
    <w:bookmarkStart w:name="z2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78"/>
    <w:bookmarkStart w:name="z2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79"/>
    <w:bookmarkStart w:name="z2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