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18a4" w14:textId="8e31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"Согласование и выдача проекта рекультивации нарушенных земель"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26 марта 2018 года № 128. Зарегистрировано Департаментом юстиции Алматинской области 11 апреля 2018 года № 4633. Утратило силу постановлением акимата Алматинской области от 18 марта 2020 года № 111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4 июля 2017 года № 285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№ 15846),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"Согласование и выдача проекта рекультивации нарушенных земель"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Бескемпирова С.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 от "26" марта 2018 года № 128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Алматинской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и выдача проекта рекультивации нарушенных земель"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и выдача проекта рекультивации нарушенных земель" (далее - государственная услуга) оказывается бесплатно физическим и юридическим лицам (далее - услугополучатель) местными исполнительными органами области, районов, городов областного значения (далее - услугодатель).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"Согласование и выдача проекта рекультивации нарушенных земель", утвержденного приказом Заместителя Премьер-Министра Республики Казахстан – Министра сельского хозяйства Республики Казахстан от 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15846) (далее - Стандарт).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Государственная корпорация). 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письменное согласование с выдачей проекта рекультивации нарушенных земель либо мотивированный ответ об отказе в оказании государственной услуги по основаниям, предусмотренным пунктом 10 Стандарта.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14 (четырнадцать)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26"/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</w:t>
      </w:r>
    </w:p>
    <w:bookmarkEnd w:id="32"/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корпорацию, его длительность: 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выдает расписку о приеме соответствующих документов (согласно пункту 9 Стандарта работник Государственной корпорации отказывает в приеме заявления и выдает расписку согласно приложению 2 Стандарта) - 15 (пятнадцать) минут;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"Согласование и выдача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проекта рекультивации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нарушенных земель"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