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0597" w14:textId="b440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марта 2018 года № 125. Зарегистрировано Департаментом юстиции Алматинской области 12 апреля 2018 года № 4637. Утратило силу постановлением акимата Алматинской области от 3 апреля 2020 года № 138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03.04.2020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№ 11476),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постановления акимата Алматинской области: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регламентов государственных услуг в сфере автомобильного транспорта" от 22 октября 2015 года № 464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3580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февраля 2016 года в информационно-правовой системе "Әділет");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постановление акимата Алматинской области от 22 октября 2015 года № 464 "Об утверждении регламентов государственных услуг в сфере автомобильного транспорта" от 14 июля 2016 года № 379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3940</w:t>
      </w:r>
      <w:r>
        <w:rPr>
          <w:rFonts w:ascii="Times New Roman"/>
          <w:b w:val="false"/>
          <w:i w:val="false"/>
          <w:color w:val="000000"/>
          <w:sz w:val="28"/>
        </w:rPr>
        <w:t>, опубликован 9 сентября 2016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пассажирского транспорта и автомобильных дорог Алматинской области"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А. Байжанова.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Алматинской области от "29" марта 2018 года № 125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государственная услуга) оказывается на платной основе физическим и юридическим лицам (далее - услугополучатель) местным исполнительным органом области (далее - услугодатель).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(зарегистрирован в Реестре государственной регистрации нормативных правовых актов № 11476)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www.elincense.kz (далее - портал).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лицензия, переоформление лицензии, дубликат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мотивированный ответ об отказе в оказании государственной услуги в случаях и по основаниям, предусмотренных пунктом 10 Стандарта.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– 20 (двадцать) минут. Результат - направление руководителю услугодателя;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14 (четырнадцать) рабочих дней;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2 (два) рабочих дня;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1 (один) рабочий день. Результат - направление результата оказания государственной услуги на подпись руководителю услугодателя.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20 (двадцать) минут. Результат - выдача результата оказания государственной услуги.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– 20 (двадцать) минут (в случае представления услугополучателем неполного пакета документов работник Государственной корпорации отказывает в приеме заявления);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– 3 (три) часа;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– 3 (три) часа;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– 20 (двадцать) минут.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услугополучателя отображается статус о принятии запроса;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