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a961" w14:textId="1c8a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марта 2018 года № 140. Зарегистрировано Департаментом юстиции Алматинской области 13 апреля 2018 года № 4639.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№ 11284),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справок о наличии личного подсобного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регламентов государственных услуг в области животноводства" от 15 сентября 2015 года № 415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 14 июля 2016 года в информационно-правовая система "Әділет").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"Управлению сельского хозяйства Алматинской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Алматинской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2), 3) и 4) настоящего пункта.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"29" марта 2018 года № 140</w:t>
            </w:r>
            <w:r>
              <w:br/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 наличии личного подсобного хозяйства"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справок о наличии личного подсобного хозяйства" (далее - государственная услуга) оказывается бесплатно физическим лицам (далее - услугополучатель) местными исполнительными органами области, районов и городов областного значения и акимами поселков, сел, сельских округов (далее - услугодатель).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"Выдача справок о наличии личного подсобного хозяйства", утвержденного приказом Министра сельского хозяйства Республики Казахстан от 28 апреля 2015 года 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11284) (далее - Стандарт).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или бумажная.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справка о наличии личного подсобного хозяйства, согласно приложению 1 Стандарта.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 согласно пункту 9 Стандарта.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 (три) минуты. Результат - направление руководителю услугодателя;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4 (четыре) минуты. Результат - определение ответственного исполнителя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- 10 (десять) минут. Результат - направление результата оказания государственной услуги на подпись руководителю услугодателя.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минуты. Результат - направление результата оказания государственной услуги ответственному исполнителю услугодателя;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- 3 (три) минуты. Результат - выдача результата оказания государственной услуги.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документы, выдает расписку о приеме соответствующих документов и направляет принятые документы услугодателю (согласно пункту 10 Стандарта работник Государственной корпорации отказывает в приеме заявления и выдает расписку согласно приложению 3 Стандарта) - 3 (три) минуты;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результат оказания государственной услуги от услугодателя и выдает услугополучателю результат оказания государственной услуги - 3 (три) минуты.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услугополучателя отображается статус о принятии запроса;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 с пунктом 5 настоящего регламент.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справок о наличии личного подсобного хозяйства"</w:t>
            </w:r>
            <w:r>
              <w:br/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"29" марта 2018 года № 140</w:t>
            </w:r>
            <w:r>
              <w:br/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бесплатно физическим и юридическим лицам (далее - услугополучатель) местным исполнительным органам области (далее - услугодатель).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11284) (далее - Стандарт).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канцелярии местных исполнительных органов районов и городов областного значения (далее – канцелярия);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услуги: уведомление о результатах рассмотрения заявки на получение субсидий по форме согласно приложениею 1 Стандарта, либо мотивированный ответ услугодателя об отказе по основаниям, указанным в пункте 10-1 Стандарта.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 пункту 9 Стандарта.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канцелярией и направление услугодателю – 30 (тридцать) минут. Результат - направление документов услугодателю;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прием, регистрация документов сотрудником канцелярии услугодателя и направление руководителю услугодателя – 30 (тридцать) минут. Результат - направление руководителю услугодателя;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услугодателя результата оказания государственной услуги согласно Правилам субсидирования развития племенного животноводства, повышения продуктивности и качества продукции животноводства утвержденных приказом Заместителя Премьер-Министра Республики Казахстан - Министра сельского хозяйства Республики Казахстан от 27 января 2017 года № 30 (зарегистрирован в Реестре государственной регистрации нормативных правовых актов № 14813) и направление на подпись руководителю услугодателя: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развите племенного животноводства – 16 (шестнадцать) рабочих дней;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продуктивности и качества продукции животноводства – 15 (пятнадцать)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и направление ответственному исполнителю услугодателя – 3 (три) часа. Результат - направление результата оказания государственной услуги ответственному исполнителю услугодателя;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– 30 (тридцать) минут. Результат - выдача результата оказания государственной услуги.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 канцелярии услугодателя;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 услугодателя.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78"/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3 Стандарта) - 15 (пятнадцать) минут;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 цифравой подписью;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  <w:r>
              <w:br/>
            </w:r>
          </w:p>
        </w:tc>
      </w:tr>
    </w:tbl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