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356" w14:textId="f807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реки Каратал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июня 2018 года № 265. Зарегистрировано Департаментом юстиции Алматинской области 18 июня 2018 года № 4747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и на основании утвержденной проектной документации "Изменение водоохранных зон и полос реки Каратал",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реки Каратал в пределах границ земельного участка (участок № 3 расположенный в 03-264-047 квартале между пикетом (далее – ПК) 40+00 и ПК46+00),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реки Каратал в пределах границ земельного участка (участок № 3 расположенный в 03-264-047 квартале между ПК 40+00 и ПК46+00),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передать проект "Изменение водоохранных зон и полос реки Каратал" акимату Ескельдинского района для внесения изменений в земельно-кадастровую документацию.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сведений,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С. Бескемпирова.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"5" июня 2018 года № 265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Каратал в пределах границ земельного участка (03-264-047 квартал, № 3 участок, между ПК40+00 и ПК46+00)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071"/>
        <w:gridCol w:w="4171"/>
        <w:gridCol w:w="308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ПК40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"5" июня 2018 года № 265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Каратал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