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27d82" w14:textId="4527d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водоохранных зон, полос и режима их хозяйственного использования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от 31 мая 2018 года № 247. Зарегистрировано Департаментом юстиции Алматинской области 21 июня 2018 года № 4751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116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Казaхстан от 9 июля 2003 года, приказом Министра сельского хозяйства Республики Казахстан от 18 мая 2015 года </w:t>
      </w:r>
      <w:r>
        <w:rPr>
          <w:rFonts w:ascii="Times New Roman"/>
          <w:b w:val="false"/>
          <w:i w:val="false"/>
          <w:color w:val="000000"/>
          <w:sz w:val="28"/>
        </w:rPr>
        <w:t>№ 19-1/446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установления водоохранных зон и полос" (зарегистрирован в реестре государственной регистрации нормативных правовых актов № 11838), акимат Алматинской области ПОСТАНOВЛЯЕТ: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водоохранные зоны и полосы на основании утвержденных проектных документаций,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 режим хозяйственного использования водоохранных зон и полос,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"Управление природных ресурсов и регулирования природопользования Алматинской области" в установленном законодательством Республики Казахстан порядке обеспечить: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Алматинской области;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Алматинской области после его официального опубликования;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дня государственной регистрации настоящего постановления представление в государственно-правовой отдел аппарата акима Алматинской области сведений, об исполнении мероприятий, предусмотренных подпунктами 1), 2) и 3) настоящего пункта.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заместителя акима области С. Бескемпирова. 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Алматинской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Баталов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 акимата Алматинской области от "31" мая 2018 года № 247</w:t>
            </w:r>
          </w:p>
        </w:tc>
      </w:tr>
    </w:tbl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водных объектов установления водоохранных зон и полос 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3"/>
        <w:gridCol w:w="2970"/>
        <w:gridCol w:w="3928"/>
        <w:gridCol w:w="3929"/>
      </w:tblGrid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1"/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водоохранных зон, метр</w:t>
            </w:r>
          </w:p>
        </w:tc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водоохранных полос, метр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"/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реки Кошкар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500-600</w:t>
            </w:r>
          </w:p>
        </w:tc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3"/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реки Сункар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500-550</w:t>
            </w:r>
          </w:p>
        </w:tc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4"/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реки Талды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500-550</w:t>
            </w:r>
          </w:p>
        </w:tc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5"/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реки Тойсай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500-550</w:t>
            </w:r>
          </w:p>
        </w:tc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6"/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реки Узынбулак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500-550</w:t>
            </w:r>
          </w:p>
        </w:tc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7"/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реки Чийбут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500-600</w:t>
            </w:r>
          </w:p>
        </w:tc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8"/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реки Чиликты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500-600</w:t>
            </w:r>
          </w:p>
        </w:tc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9"/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реки Арлыкголсай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500-550</w:t>
            </w:r>
          </w:p>
        </w:tc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20"/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Установление водоохранных зон и полос реки Актан (Учарал) 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500-550</w:t>
            </w:r>
          </w:p>
        </w:tc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1"/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Установление водоохранных зон и полос реки Актам 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500-550</w:t>
            </w:r>
          </w:p>
        </w:tc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2"/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реки Кызылащи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500-550</w:t>
            </w:r>
          </w:p>
        </w:tc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3"/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реки Манапка (Кызылагаш)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500-550</w:t>
            </w:r>
          </w:p>
        </w:tc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4"/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реки Нарынкол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500-600</w:t>
            </w:r>
          </w:p>
        </w:tc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5"/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реки Ойкайын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500-550</w:t>
            </w:r>
          </w:p>
        </w:tc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6"/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Установление водоохранных зон и полос реки Сарыбулак 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500-550</w:t>
            </w:r>
          </w:p>
        </w:tc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7"/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Установление водоохранных зон и полос Большого Алматинского Канала 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36-500</w:t>
            </w:r>
          </w:p>
        </w:tc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28"/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Установление водоохранных зон и полос реки Будыты 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500-550</w:t>
            </w:r>
          </w:p>
        </w:tc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29"/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реки Байгужа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500-600</w:t>
            </w:r>
          </w:p>
        </w:tc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30"/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реки Грязный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31"/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Установление водоохранных зон и полос реки Жылысай 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32"/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реки Кайназар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500-600</w:t>
            </w:r>
          </w:p>
        </w:tc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33"/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Установление водоохранных зон и полос реки Кара-Арша 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500-600</w:t>
            </w:r>
          </w:p>
        </w:tc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34"/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Установление водоохранных зон и полос системы Алтайских озер 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100-150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 акимата Алматинской области от "31" мая 2018 года № 247</w:t>
            </w:r>
          </w:p>
        </w:tc>
      </w:tr>
    </w:tbl>
    <w:bookmarkStart w:name="z45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Режим хозяйственного использования водоохранных зон и полос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режим разработан в соответствии с Водным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для поддержания водных объектов в состоянии, соответствующем санитарно-гигиеническим и экологическим требованиям, для предотвращения загрязнения, засорения и истощения поверхностных вод, а также сохранения растительного и животного мира.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пределах водоохранных полос запрещаются: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хозяйственная и иная деятельность, ухудшающая качественное и гидрологическое состояние (загрязнение, засорение, истощение) водных объектов;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строительство и эксплуатация зданий и сооружений, за исключением водохозяйственных и водозаборных сооружений и их коммуникаций, мостов, мостовых сооружений, причалов, портов, пирсов и иных объектов транспортной инфраструктуры, связанных с деятельностью водного транспорта, объектов по использованию возобновляемых источников энергии (гидродинамической энергии воды), а также рекреационных зон на водном объекте;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предоставление земельных участков под садоводство и дачное строительство;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эксплуатация существующих объектов, не обеспеченных сооружениями и устройствами, предотвращающими загрязнение водных объектов и их водоохранных зон и полос;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проведение работ, нарушающих почвенный и травяной покров (в том числе распашка земель, выпас скота, добыча полезных ископаемых), за исключением обработки земель для залужения отдельных участков, посева и посадки леса;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устройство палаточных городков, постоянных стоянок для транспортных средств, летних лагерей для скота;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применение всех видов удобрений.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пределах водоохранных зон запрещаются: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ввод в эксплуатацию новых и реконструированных объектов, не обеспеченных сооружениями и устройствами, предотвращающими загрязнение и засорение водных объектов и их водоохранных зон и полос;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реконструкции зданий, сооружений, коммуникаций и других объектов, а также производство строительных, дноуглубительных и взрывных работ, добыча полезных ископаемых, прокладка кабелей, трубопроводов и других коммуникаций, буровых, земельных и иных работ без проектов, согласованных в установленном порядке с местными исполнительными органами, уполномоченным органом, уполномоченным государственным органом в области охраны окружающей среды, центральным уполномоченным органом по управлению земельными ресурсами, уполномоченными органами в области энергоснабжения и санитарно-эпидемиологического благополучия населения и другими заинтересованными органами;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и строительство складов для хранения удобрений, пестицидов, ядохимикатов и нефтепродуктов, пунктов технического обслуживания, мойки транспортных средств и сельскохозяйственной техники, механических мастерских, устройство свалок бытовых и промышленных отходов, площадок для заправки аппаратуры пестицидами и ядохимикатами, взлетно-посадочных полос для проведения авиационно-химических работ, а также размещение других объектов, отрицательно влияющих на качество воды;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животноводческих ферм и комплексов, накопителей сточных вод, полей орошения сточными водами, кладбищ, скотомогильников (биотермических ям), а также других объектов, обусловливающих опасность микробного загрязнения поверхностных и подземных вод;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выпас скота с превышением нормы нагрузки, купание и санитарная обработка скота и другие виды хозяйственной деятельности, ухудшающие режим водоемов;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применение способа авиаобработки ядохимикатами и авиаподкормки минеральными удобрениями сельскохозяйственных культур и лесонасаждений на расстоянии менее двух тысяч метров от уреза воды в водном источнике;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применение пестицидов, на которые не установлены предельно допустимые концентрации, внесение удобрений по снежному покрову, а также использование в качестве удобрений необезвреженных навозосодержащих сточных вод и стойких хлорорганических ядохимикатов.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проведения вынужденной санитарной обработки в водоохранной зоне допускается применение мало- и среднетоксичных нестойких пестицидов.</w:t>
      </w:r>
    </w:p>
    <w:bookmarkEnd w:id="5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