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0516" w14:textId="0270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7 июня 2018 года № 270. Зарегистрировано Департаментом юстиции Алматинской области 21 июня 2018 года № 4752. Утратило силу постановлением акимата Алматинской области от 17 апреля 2019 года № 141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территории области карантинную зону с введением карантинного режима в разрезе районов (городов) по видам карантинных объектов на общей площади 37369,2075 гектар земли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установлении карантинной зоны с введением карантинного режима на территории области" от 24 марта 2017 года № 125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мая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"07" "июня" 2018 года № 270 "Об установлении карантинной зоны с введением карантинного режима на территории области"</w:t>
            </w:r>
            <w:r>
              <w:br/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установленной карантинной зоны по видам карантинных объектов на территории Алматинской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680"/>
        <w:gridCol w:w="3885"/>
        <w:gridCol w:w="1999"/>
        <w:gridCol w:w="1999"/>
        <w:gridCol w:w="1624"/>
        <w:gridCol w:w="1057"/>
      </w:tblGrid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Районы, города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заражения,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вид непарного шелкопряда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Енбекшиказакский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1562,605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416,951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3742,51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689,0135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1492,92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921,151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988,687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Талдыкорған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Капчагай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37369,2075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2"/>
        <w:gridCol w:w="1892"/>
        <w:gridCol w:w="3138"/>
        <w:gridCol w:w="3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  <w:bookmarkEnd w:id="32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bookmarkEnd w:id="33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578,105</w:t>
            </w:r>
          </w:p>
          <w:bookmarkEnd w:id="36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44,951</w:t>
            </w:r>
          </w:p>
          <w:bookmarkEnd w:id="37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40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  <w:bookmarkEnd w:id="41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  <w:bookmarkEnd w:id="43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7,92</w:t>
            </w:r>
          </w:p>
          <w:bookmarkEnd w:id="44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9,651</w:t>
            </w:r>
          </w:p>
          <w:bookmarkEnd w:id="46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180,687</w:t>
            </w:r>
          </w:p>
          <w:bookmarkEnd w:id="47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27,67</w:t>
            </w:r>
          </w:p>
          <w:bookmarkEnd w:id="50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892,8075</w:t>
            </w:r>
          </w:p>
          <w:bookmarkEnd w:id="52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