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9b50" w14:textId="3f0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28 декабря 2017 года № 584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июня 2018 года № 264. Зарегистрировано Департаментом юстиции Алматинской области 29 июня 2018 года № 4756.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"Об утверждении регламентов государственных услуг" от 28 декабря 2017 года № 584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сведений,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"05" июня 2018 года № 264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28 декабря 2017 года № 584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11765) (далее – Стандарт).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10 Стандарта.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подразлелений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руководителю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28 (двадцать восемь) календарных дней. Результат – направление результата оказания государственной услуги на подпись руководителю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– 1 (один) час. Результат – выдача результата оказания государственной услуги. 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 1) сотрудник канцелярии услугодателя;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  <w:r>
              <w:br/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882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"05" июня 2018 года № 264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28 декабря 2017 года № 584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бесплатно физическим и юридическим лицам (далее – услугополучатель) местными исполнительными органами области, районов, городов областного значения (далее – услугодатель). 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11765) (далее – Стандарт). 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представлении водного объекта в обособленное или совместное пользование между местными исполнительными органами областей,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10 Стандарта.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указанных в пункте 9 Стандарта.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 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руководителю услугодателя;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41 (сорок один) рабочих дней. Результат – направление результата оказания государственной услуги на подпись руководителю услугодателя;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– 1 (один) час. Результат – выдача результата оказания государственной услуги. 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Стандарта) - 15 (пятнадцать) минут;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  <w:r>
              <w:br/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2898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