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68ece" w14:textId="4368e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послесреднего образования"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4 октября 2018 года № 459. Зарегистрировано Департаментом юстиции Алматинской области 19 ноября 2018 года № 4859. Утратило силу постановлением акимата Алматинской области от 31 января 2020 года № 35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Алматинской области от 31.01.2020 </w:t>
      </w:r>
      <w:r>
        <w:rPr>
          <w:rFonts w:ascii="Times New Roman"/>
          <w:b w:val="false"/>
          <w:i w:val="false"/>
          <w:color w:val="ff0000"/>
          <w:sz w:val="28"/>
        </w:rPr>
        <w:t>№ 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приказом Министра образования и науки Республики Казахстан от 9 ноября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632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по приему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послесреднего образования" (зарегистрирован в Реестре государственной регистрации нормативных правовых актов № 12449), акимат Алматинской области ПОСТАНОВЛЯЕТ: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прилагаемый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 государственной услуги "Прием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послесреднего образования".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постановление акимата Алматинской области "Об утверждении регламента государственной услуги по приему документов для прохождения аттестации на присвоение (подтверждение) квалификационных категорий педагогическим работникам и приравненным к ним лицам" от 12 января 2016 года № 4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3733</w:t>
      </w:r>
      <w:r>
        <w:rPr>
          <w:rFonts w:ascii="Times New Roman"/>
          <w:b w:val="false"/>
          <w:i w:val="false"/>
          <w:color w:val="000000"/>
          <w:sz w:val="28"/>
        </w:rPr>
        <w:t>, опубликован 26 февраля 2016 года в информационно-правовой системе "Әділет").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"Управление образования Алматинской области" в установленном законодательством Республики Казахстан порядке обеспечить: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Алматинской области;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Алматинской области после его официального опубликования;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постановления представление в государственно-правовой отдел аппарата акима Алматинской области сведений об исполнении мероприятий, предусмотренных подпунктами 1), 2) и 3) настоящего пункта.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акима Алматинской области А. Абдуалиева. 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Алмaтинской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акимата Алматинской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04 октября 2018 года № 459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Регламент государственной услуги</w:t>
            </w:r>
          </w:p>
        </w:tc>
      </w:tr>
    </w:tbl>
    <w:bookmarkStart w:name="z2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послесреднего образования"</w:t>
      </w:r>
    </w:p>
    <w:bookmarkEnd w:id="10"/>
    <w:bookmarkStart w:name="z2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послесреднего образования" (далее - государственная услуга) оказывается бесплатно физическим лицам (далее - услугополучатель) местными исполнительными органами области, районов и городов областного значения, организациями дошкольного, начального, основного среднего, общего среднего, технического и профессионального, послесреднего образования (далее – услугодатель).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оказывается на основании стандарта государственной услуги "Прием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послесреднего образования", утвержденного приказом Министра образования и науки Республики Казахстан от 9 ноября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632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№ 12449) (далее - Стандарт).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результата для оказания государственной услуги осуществляется через: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некоммерческое акционерное общество "Государственная корпорация "Правительство для граждан" (далее – Государственная корпорация). 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услуги: выдача расписки о приеме заявления для прохождения аттестации на присвоение (подтверждение) квалификационной категории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послесреднего образования в произвольной форме, либо мотивированный ответ об отказе в оказании государственной услуги по основаниям, установленным пунктом 10 Стандарта.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представления результата оказания государственной услуги: бумажная.</w:t>
      </w:r>
    </w:p>
    <w:bookmarkEnd w:id="19"/>
    <w:bookmarkStart w:name="z3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обращение услугополучателя с пакетом документов, согласно пункту 9 Стандарта.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 и результат процедуры (действия) по оказанию государственной услуги: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прием, регистрация документов и направление руководителю услугодателя на резолюцию – 20 (двадцать) минут. Результат - направление руководителю услугодателя;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рассмотрение документов и определение ответственного исполнителя услугодателя – 3 (три) часа. Результат - определение ответственного исполнителя услугодателя; 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документов, оформление результата оказания государственной услуги ответственным исполнителем услугодателя и направление на подпись руководителю услугодателя – 1 (один) рабочий день, не по месту нахождения услугодателя – 5 (пять) рабочих дней. Результат - направление результата оказания государственной услуги на подпись руководителю услугодателя;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результата оказания государственной услуги и направление ответственному исполнителю услугодателя – 4 (четыре) часа. Результат - направление результата оказания государственной услуги ответственному исполнителю услугодателя;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результата оказания государственной услуги - 20 (двадцать) минут. Результат - выдача результата оказания государственной услуги.</w:t>
      </w:r>
    </w:p>
    <w:bookmarkEnd w:id="27"/>
    <w:bookmarkStart w:name="z4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Перечень структурных подразделений (работников) услугодателя, которые участвуют в процессе оказания государственной услуги: 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сотрудник канцелярии услугодателя; 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руководитель услугодателя; 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исполнитель услугодателя. 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приведены в приложении настоящего регламента "Справочнике бизнес-процессов оказания государственной услуги". </w:t>
      </w:r>
    </w:p>
    <w:bookmarkEnd w:id="33"/>
    <w:bookmarkStart w:name="z46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Для получения государственной услуги услугополучатель представляет в Государственную корпорацию пакет документов, согласно пункту 9 Стандарта. 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процесса получения результата оказания государственной услуги через Государственную корпорацию, его длительность: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Государственной корпорации принимает документы и выдает расписку о приеме соответствующих документов (согласно пункту 10 Стандарта работник Государственной корпорации отказывает в приеме заявления и выдает расписку согласно приложению 2 Стандарта) - 20 (двадцать) минут;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работник Государственной корпорации направляет принятые документы услугодателю - 3 (три) часа; 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порядок действий структурных подразделений услугодателя в процессе оказания государственной услуги осуществляется в соответствии с пунктом 5 настоящего регламента; 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работник Государственной корпорации получает результат оказания государственной услуги от услугодателя - 3 (три) часа; 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работник Государственной корпорации выдает услугополучателю результат оказания государственной услуги - 20 (двадцать) минут. 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государственной услуги "Прием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документов для прохождения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аттестации на присвоение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(подтверждение) квалификационных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категорий педагогическим работникам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приравненным к ним лицам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организаций образования,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реализующих программы дошкольного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воспитания и обучения, начального,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основного среднего, общего среднего,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технического и профессионального,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послесреднего образования"</w:t>
            </w:r>
          </w:p>
        </w:tc>
      </w:tr>
    </w:tbl>
    <w:bookmarkStart w:name="z67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42"/>
    <w:bookmarkStart w:name="z6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3"/>
    <w:p>
      <w:pPr>
        <w:spacing w:after="0"/>
        <w:ind w:left="0"/>
        <w:jc w:val="both"/>
      </w:pPr>
      <w:r>
        <w:drawing>
          <wp:inline distT="0" distB="0" distL="0" distR="0">
            <wp:extent cx="7810500" cy="4889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88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