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b5faa" w14:textId="1cb5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Алматинской области от 24 июля 2015 года № 329 "Об утверждении регламентов государственных услуг в сфере культуры"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8 октября 2018 года № 473. Зарегистрировано Департаментом юстиции Алматинской области 19 ноября 2018 года № 4861. Утратило силу постановлением акимата Алматинской области от 26 июня 2019 года № 260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26.06.2019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приказом Министра культуры и спорта Республики Казахстан от 22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культуры" (зарегистрирован в Реестре государственной регистрации нормативных правовых актов № 11238),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от 24 июля 2015 года № 329 "Об утверждении регламентов государственных услуг в сфере культуры"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3361</w:t>
      </w:r>
      <w:r>
        <w:rPr>
          <w:rFonts w:ascii="Times New Roman"/>
          <w:b w:val="false"/>
          <w:i w:val="false"/>
          <w:color w:val="000000"/>
          <w:sz w:val="28"/>
        </w:rPr>
        <w:t>, опубликован 3 сентября 2015 года в информационно-правовой системе "Әділет")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"Выдача свидетельства на право временного вывоза культурных ценностей",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культуры, архивов и документации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Алматинской области после его официального опубликования;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А. Абдуалиева.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Алмaтинской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08 октября 2018 года № 473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июля 2015 года № 329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свидетельства на право временного вывоза культурных ценностей"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свидетельства на право временного вывоза культурных ценностей" (далее - государственная услуга) оказывается бесплатно физическим и юридическим лицам (далее - услугополучатель) местными исполнительными органами области (далее – услугодатель).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свидетельства на право временного вывоза культурных ценностей" утвержденного приказом Министра культуры и спорта Республики Казахстан от 22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11238) (далее - Стандарт). 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www.mks.gov.kz, www.elicense.kz (далее – портал).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свидетельство на право временного вывоза культурных ценностей (далее – свидетельство), по форме, утвержденной приказом Министра культуры и спорта Республики Казахстан от 22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свидетельства на право временного вывоза культурных ценностей" (зарегистрирован в Реестре государственной регистрации нормативных правовых актов № 10320), либо мотивированный ответ об отказе в оказании государственной услуги в случаях и по основаниям, предусмотренным пунктом 9-1 Стандарта.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электронная. 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свидетельства на бумажном носителе, результат оказания государственной услуги оформляется в электронном формате, распечатывается и заверяется печатью услугодателя.</w:t>
      </w:r>
    </w:p>
    <w:bookmarkEnd w:id="20"/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30 (тридцать) минут. Результат - направление руководителю услугодателя;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9 (девять) рабочих дней.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в течении двух рабочих дней с момента получения документов услугополучателя обязан проверить полноту представленных документов.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 Результат - направление результата оказания государственной услуги на подпись руководителю услугодателя;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30 (тридцать) минут. Результат - выдача результата оказания государственной услуги.</w:t>
      </w:r>
    </w:p>
    <w:bookmarkEnd w:id="30"/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36"/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электронной цифровой подписью;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"личном кабинете" в истории обращений услугополучателя отображается статус о принятии запроса для оказания государственной услуги;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 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свидетельства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право временного вывоза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культурных ценностей"</w:t>
            </w:r>
          </w:p>
        </w:tc>
      </w:tr>
    </w:tbl>
    <w:bookmarkStart w:name="z6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