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fa60" w14:textId="5b9f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28 ноября 2017 года № 532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октября 2018 года № 463. Зарегистрировано Департаментом юстиции Алматинской области 19 ноября 2018 года № 4862.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№ 15744),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от 28 ноября 2017 года № 532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утвержденный указанным постановлением, изложить в новой редакции согласно приложению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А. Абдуалиева.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2017 года № 532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 оказывается бесплатно физическим лицам (далее - услугополучатель) местными исполнительными органами (далее – услугодатель).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утвержденного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15744) (далее - Стандарт).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предоставлении бесплатного питания по форме согласно приложению 1 к Стандарту.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8 (восемь)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- 30 (тридцать) минут. Результат - выдача результата оказания государственной услуги.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Стандарта), направляет принятые документы услугодателю - 15 (пятнадцать) минут;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питания отдельным категориям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граждан, а также лицам,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находящимся под опекой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(попечительством) и патронатом,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обучающимся и воспитанникам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и 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