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016b" w14:textId="355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октября 2018 года № 461. Зарегистрировано Департаментом юстиции Алматинской области 19 ноября 2018 года № 4863.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№ 11057),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регламенты государственных услуг: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разрешения на обучение в форме экстерната в организациях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дубликатов документов об основном среднем, общем среднем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Алматинской области от 26 августа 2015 года № 381 "Об утверждении регламентов государственных услуг в сфере среднего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22 октября 2015 года в информационно-правовой системе "Әділет");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Алматинской области от 3 марта 2016 года № 113 "О внесении изменений в постановление акимата Алматинской области от 26 августа 2015 года № 381 "Об утверждении регламентов государственных услуг оказываемых в сфере образования"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апреля 2016 года в информационно-правовой системе "Әділет").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Алматинской области"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А. Абдуалиева.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461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- государственная услуга) оказывается бесплатно физическим лицам (далее - услугополучатель) организациями начального, основного среднего и общего среднего образования (далее – услугодатель).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11057) (далее - Стандарт).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электронная, бумажная.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4 (четыре) рабочих дней для получения расписки.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 Результат - направление результата оказания государственной услуги на подпись руководителю услугодателя;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(пятнадцать) минут. Результат - выдача результата оказания государственной услуги услугополучателю.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42"/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"Прием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и зачисление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организации образования,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независимо от ведомственной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подчиненности для 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общеобразовательным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программам начального,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 среднего,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 образования"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461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 в форме экстерната в организациях основного среднего, общего среднего образования"</w:t>
      </w:r>
    </w:p>
    <w:bookmarkEnd w:id="50"/>
    <w:bookmarkStart w:name="z7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бесплатно физическим лицам (далее - услугополучатель) местными исполнительными органами районов и городов областного значения (далее – услугодатель).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обучение в форме экстерната в организациях основного среднего, общего среднего образования"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11057) (далее - Стандарт).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1 Стандарта (далее – приложение 1). 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1, распечатывается, заверяется печатью и подписью уполномоченного лица услугодателя. 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1"/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рабочих дней. Заявление услугополучателя для обучения в форме экстерната подается не позднее 1 декабря текущего учебного года. Результат - направление результата оказания государственной услуги на подпись руководителю услугодателя;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69"/>
    <w:bookmarkStart w:name="z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75"/>
    <w:bookmarkStart w:name="z1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 - 15 (пятнадцать) минут;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- 15 (пятнадцать) минут; 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работник Государственной корпорации получает результат оказания государственной услуги от услугодателя - 15 (пятнадцать) минут; 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обучение в форме экстерната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организациях 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среднего, общего среднего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bookmarkStart w:name="z12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04 октября 2018 года № 461</w:t>
            </w:r>
          </w:p>
        </w:tc>
      </w:tr>
    </w:tbl>
    <w:bookmarkStart w:name="z1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об основном среднем, общем среднем образовании"</w:t>
      </w:r>
    </w:p>
    <w:bookmarkEnd w:id="89"/>
    <w:bookmarkStart w:name="z12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- государственная услуга) оказывается бесплатно физическим лицам (далее - услугополучатель) организациями основного среднего и общего среднего образования Республики Казахстан (далее – услугодатель).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дубликатов документов об основном среднем, общем среднем образовании" утвержденного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11057) (далее - Стандарт).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- Государственная корпорация). 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дубликата аттестата об основном среднем образовании, дубликата аттестата об общем среднем образовании. 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98"/>
    <w:bookmarkStart w:name="z13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14 (четырнадцать)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106"/>
    <w:bookmarkStart w:name="z14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12"/>
    <w:bookmarkStart w:name="z15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 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- 15 (пятнадцать) минут; 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работник Государственной корпорации получает результат оказания государственной услуги от услугодателя - 15 (пятнадцать) минут; 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дубликатов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об основном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среднем, общем среднем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образовании"</w:t>
            </w:r>
          </w:p>
        </w:tc>
      </w:tr>
    </w:tbl>
    <w:bookmarkStart w:name="z16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