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bc6" w14:textId="b236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458. Зарегистрировано Департаментом юстиции Алматинской области 19 ноября 2018 года № 4865.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№ 11058),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акимата Алматинской области от 14.05.2019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Алматинской области от 14.05.2019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458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"Прием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участия в конкурсе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присуждение звания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"Лучший педагог"</w:t>
            </w:r>
          </w:p>
        </w:tc>
      </w:tr>
    </w:tbl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"/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(ІІ этап)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7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- государственная услуга) оказывается бесплатно физическим лицам (далее -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11058) (далее - Стандарт).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Стандарта.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24"/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 (один) рабочий день, не по месту нахождения услугодателя – 5 (пять)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- 20 (двадцать) минут. Результат - выдача результата оказания государственной услуги.</w:t>
      </w:r>
    </w:p>
    <w:bookmarkEnd w:id="32"/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8"/>
    <w:bookmarkStart w:name="z10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- 20 (двадцать) минут;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участия в конкурсе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замещение руководителей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 образования"</w:t>
            </w:r>
          </w:p>
        </w:tc>
      </w:tr>
    </w:tbl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