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eae0" w14:textId="ef2e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октября 2018 года № 497. Зарегистрировано Департаментом юстиции Алматинской области 21 ноября 2018 года № 4868.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Заместителя Премьер-Министра Республики Казахстан – Министра сельского хозяйства Республики Казахстан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16693),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октября 2018 года № 497</w:t>
            </w:r>
          </w:p>
        </w:tc>
      </w:tr>
    </w:tbl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- редакции постановления акимата Алматинской области от 28.06.2019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- Министра сельского хозяйства Республики Казахстан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16693) (далее –Стандарт).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Стандарта. Данное уведомление становится доступным в Личном кабинете услугополучателя в информационной системе субсидирования.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предоставление услугополучателя (либо его представителя по доверенности) с пакетом документов, согласно пункту 9 Стандарта.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- 15 (пятнадцать) минут.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определение ответственного исполнителя услугодателя;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- 2 (два) часа.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определение ответственного исполнителя услугодателя;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в течение 1 (один) рабочих дней.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на подпись руководителю услугодателя;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2 (два) часа.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ответственному исполнителю услугодателя;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(пятнадцати) минут.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оказания государственной услуги услугополучателю.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согласно пункту 16 Управление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одного рабочего дня после подтверждения принятия заявки согласно пункту 14 настоящих Правилам "Об утверждении Правил субсидирования повышения продуктивности и качества продукции аквакультуры (рыбоводства)" утвержденных приказом Заместителя Премьер-Министра Республики Казахстан –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 в Реестре государственной регистрации нормативных правовых актов № 17583);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повышения продуктивности 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аквакультуры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(рыбоводства)"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048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