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9f94" w14:textId="1749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12 июля 2017 года № 289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20 ноября 2018 года № 551. Зарегистрировано Департаментом юстиции Алматинской области 29 ноября 2018 года № 4897. Утратило силу постановлением акимата Алматинской области от 28 июля 2020 года № 283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28.07.2020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№ 11455),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"Субсидирование развития семеноводства" от 12 июля 2017 года № 289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25 августа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развития семеноводства",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ноября 2018 года № 551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"12" июля 2017 года № 289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бесплатно физическим и юридическим лицам (далее - услугополучатель) местным исполнительным органом области, районов и городов областного значения (далее – услугодатель).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на основании стандарта государственной услуги "Субсидирование развития семеноводства", утвержденного приказом Министра сельского хозяйства Республики Казахстан от 6 мая 2015 года </w:t>
      </w:r>
      <w:r>
        <w:rPr>
          <w:rFonts w:ascii="Times New Roman"/>
          <w:b w:val="false"/>
          <w:i w:val="false"/>
          <w:color w:val="000000"/>
          <w:sz w:val="28"/>
        </w:rPr>
        <w:t>№ 4-2/419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регистарции нормативных правовых актов № 11455) (далее – Стандарт).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направляет услугополучателю уведомление на бумажном носителе с решением о назначении/не назначении субсидии, подписанное уполномоченным лицом услугодателя, по формам согласно приложениям 1 и 2 к настоящему стандарту государственной услуги.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предоставление услугополучателя (либо его представитель по доверенности) с пакетом документов, согласно пункту 9 Стандарта.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и направление руководителю услугодателя на резолюцию - не более 15 (пятнадцати) минут.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руководителю услугодателя;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и определение ответственного исполнителя услугодателя - 1 (один) час. 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определение ответственного исполнителя услугодателя; 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в течение 7 (семи) рабочих дней.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результата оказания государственной услуги на подпись руководителю услугодателя;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подписание результата оказания государственной услуги и направление ответственному исполнителю услугодателя – 1 (один) час.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- направление результата оказания государственной услуги ответственному исполнителю услугодателя; 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не более 15 (пятнадцати) минут.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результата оказания государственной услуги услугополучателю.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</w:t>
      </w:r>
    </w:p>
    <w:bookmarkEnd w:id="37"/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государственной услуги услугополучатель представляет в Государственную корпорацию "Правительство для граждан" (далее - Государственная корпорация) пакет документов, согласно пункту 9 Стандарта.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процесса получения результата оказания государственной услуги через Государственную корпорацию: 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принимает заявку и выдает расписку о приеме соответствующих документов (согласно пункту 10 Стандарта работник Государственной корпорации отказывает в приеме заявки и выдает расписку согласно приложению 12 Стандарта); 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направляет принятые документы услугодателю;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работник Государственной корпорации получает результат оказания государственной услуги от услугодателя; 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Государственной корпорации выдает услугополучателю результат оказания государственной услуги.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семеноводства"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916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6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