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4d31" w14:textId="98d4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ноября 2018 года № 574. Зарегистрировано Департаментом юстиции Алматинской области 19 декабря 2018 года № 4960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 "Управление образования Алматинской области", "Управление здравоохранения Алматинской области", "Управление экономики и бюджетного планирования Алматинской области" обеспечить размещение и финансирование государственного образовательного заказа в организациях технического и профессионального, послесреднего образования.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Алматинской области", "Управление здравоохранения Алматинской области" обеспечить исполнение государственного образовательного заказа на подготовку кадров в учебных заведениях технического и профессионального, послесреднего образования на 2018-2019 учебный год.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Алматинской области А. Абдуалиева.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27 ноября 2018 года № 574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2018-2019 учебный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21"/>
        <w:gridCol w:w="3056"/>
        <w:gridCol w:w="1036"/>
        <w:gridCol w:w="1037"/>
        <w:gridCol w:w="1037"/>
        <w:gridCol w:w="1037"/>
        <w:gridCol w:w="136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профессии и специальности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 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 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колледж сервиса и технологий"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 Дизайн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Информационные системы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1401222 Монтажник каркасно-обшивных конструкций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 строительный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колледж промышленной индустрии и новых технологий"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Механообработка, контрольно-измерительные приборы и автоматика в промышленности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Слесарь по контрольно-измерительным приборам и автоматике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 Мастер строитель широкого профиля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Слесарь-сантехник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Монтаж и эксплуатация оборудования и систем газоснабжения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Слесарь по эксплуатации и ремонту газового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1304082 Наладчик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"Алакольский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Организация обслуживания гостиничных хозяйств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Помошник администратора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Плотник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"Узынагашский профессиональный колледж имени Жамбыла"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0506012 Парикмахер-модельер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"Шелекский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"Сарыжазский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"Чунджинский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"Баканасский аграрно-индустриальный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профессионально-технический колледж имени Санджара Жандосова"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"Капальский профессиональный-технический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областной колледж инновационных технологий в сфере сервиса и питания"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Организация питания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Швейное производство и моделирование одежды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"Сарканский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"Токжайлауский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 Санитар ветеринарный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"Бастобинский сервисно-технический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"Текелийский профессиональный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Организация обслуживания гостиничных хозяйств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Помошник администратора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0511012 Инструктор туризма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Электромонтажник по силовым сетям и электрооборудованию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 Изобразительное искусство и черчение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 Учитель изобразительного искусства и черчения основного среднего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Исполнитель художественно-оформительских работ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Электрооборудование электрических станций и сетей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Электромонтер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Электромонтер по телекоммуникационным сетям и системам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Плотник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1402132 Машинист автогрейдера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Слесарь-сантехник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1414000 Мебельное производство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"Капшагайский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Швейное производство и моделирование одежды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"Аксуский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Швейное производство и моделирование одежды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"Коксуский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"Кольсайский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"Каракемерский профессиональный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экономический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Организация питания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Финансы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Экономист по финансовой работе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Учет и аудит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Кондитер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Производство пива, безалкогольных и спиртных напитков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1223012 Солодовщик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Информационные системы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Учитель русского языка и литературы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 Учитель информатики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Менеджер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"Есикский гуманитарно-экономический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Музыкальное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Учитель музыки в организациях дошкольного и основного среднего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Учитель русского языка и литературы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0511022 Экскурсовод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колледж культуры"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Библиотечное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Коксуский сельскохозяйственный колледж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1502012 Лаборант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"Сарканский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деятельно-сть и народное художественное творчество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колледж агробизнеса и менеджмента"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Электроснабжение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Мастер по ремонту транспорта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 производства продукции предприятий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1226022 Засольщик овощей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Землеустройство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1511012 Чертежник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 Санитар ветеринарный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музыкальный колледж имени К.Байсеитова"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 Преподаватель детской музыкальной школы, концертмейстер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Преподаватель детской музыкальной школы, артист (руководитель) оркестра, ансамбля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0404033 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Преподаватель, хормейстер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0407013 Артист академического пения, солист ансамбля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Преподаватель детской музыкальной школы, артист народного пения с домброй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 Тренер-преподаватель по спорту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Мастер производственного обучения, техник-технолог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Оператор электронно-вычислительных машин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Информационные системы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Радиоэлектроника и связь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Электромонтер телефонной связи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Оператор почтовой связи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связи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 Мастер строитель широкого профиля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Монтаж и эксплуатация оборудования и систем газоснабжения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Слесарь по эксплуатации и ремонту газового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агро-технический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Учет и аудит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Кондитер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Производство молочной продукции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Мастер производства цельномолочной и кисломолочной продукции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1224062 Оператор автоматической линии производства молочных продуктов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Информационные системы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Радиоэлектроника и связь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Электромонтер по телекоммуникационным сетям и системам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 Техник-радиотехник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Экология и природоохранная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 Техник особо охраняемых природных территорий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1513022 Оператор по искусственному осеменению животных и птиц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1513032 Санитар ветеринарный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"Ушконырский колледж водного хозяйства"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Информационные системы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 Гидротехническое строительство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 Техник-гидротехник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Экология и природоохранная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1509053 Техник-технолог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Землеустройство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"Талдыкорганский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Акушер(ка)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 Массажист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 Стоматология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0304023 Дантист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Медицинский лаборант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 Ортопедическая стоматология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0307013 Зубной техник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"Талгарский медицинский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Акушер(ка)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 "Самопознание гармоничного развития человека"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"Политехнический колледж Прогресс"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Организация питания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"Есикский профессионально - технический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оборудования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бизнеса, права и новых технологий"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юридический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социально-гуманитарный колледж"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Информационные системы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Дизайнер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