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1f2f" w14:textId="6721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Талдыкорганского городского маслихата от 06 марта 2007 года № 357 "Об утверждении проекта (схемы) зонирования земель в целях обеспечения земельного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28 февраля 2018 года № 156. Зарегистрировано Департаментом юстиции Алматинской области 26 марта 2018 года № 4589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решение Талдыкорганского городского маслихата "Об утверждении проекта (схемы) зонирования земель в целях обеспечения земельного налога" от 06 марта 2007 года № 357 (зарегистрирован в Реестре государственной регистрации нормативных правовых актов № 2-1-41, опубликован 13 апреля 2007 года в газете "Талдыкорган").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Талдыкорганского городского маслихата Бигужанова Тимура Капасовича.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Талдыкорганского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