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5b52" w14:textId="1585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на территории города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Талдыкорган Алматинской области от 26 марта 2018 года № 3. Зарегистрировано Департаментом юстиции Алматинской области 4 апреля 2018 года № 4627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аким города Талдыкорган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на территории города Талдыкорган.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города Жолжанова Д. и поручить провести соответствующие мероприятия, вытекающие из данного решения.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Талдыкорган"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города Талдыкорган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города Д. Жолжанова.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и вводится в действие со дня государственной регистрации в органах юстиции.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