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032" w14:textId="e96c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28 марта 2018 года № 167. Зарегистрировано Департаментом юстиции Алматинской области 17 апреля 2018 года № 4644. Утратило силу решением маслихата города Талдыкорган области Жетісу от 15 ноября 2023 года № 11-68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 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Талдыкорганский городской маслихат 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Талдыкорган,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от 23 сентября 2016 года № 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октября 2016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Талдыкорганского городского маслихата от "28"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Талдыкорган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Талдыкорган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Талдыкорганского городского маслихата Алматинской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 внесенными решением Талдыкорганского городского маслихата Алматинской области от 11.11.2019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 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Талдыкорганского городского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Талдыкорганского городского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Талдыкорганского городского маслихата Алматинской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 внесенным решением Талдыкорганского городского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 – 52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 – 52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52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имеющие социально значимые заболевания, без учета доходов семьи - 5 месячных расчетных показателей, в том числе: детям с вирусом иммунодефицита человека - двукратный прожиточный минимум;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семьдесяти процентного порога, в кратном отношении к прожиточному минимуму по области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ветераны труда – 52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Талдыкорганского городского маслихата Алматинской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решением Талдыкорганского городского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30.03.2022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Талдыкорганского городского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Талдыкорганского городского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трудной жизненной ситуации вследствие стихийного бедствия или пожара – три месяца.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для сверки, после чего подлинники документов возвращаются заявителю.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Талдыкорганского городского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38"/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заявителем.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6"/>
    <w:bookmarkStart w:name="z8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