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7799" w14:textId="80a7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городу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26 марта 2018 года № 168. Зарегистрировано Департаментом юстиции Алматинской области 19 апреля 2018 года № 4653. Утратило силу постановлением акимата города Талдыкорган Алматинской области от 25 ноября 2021 года № 618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Талдыкрган Алматинской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городу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города Талдыкорган: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городу Талдыкорган" от 14 февраля 2017 года № 39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4102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февраля 2017 года в Эталонном контрольном банке нормативных правовых актов Республики Казахстан);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постановление акимата города Талдыкорган от 14 февраля 2017 года № 39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городу Талдыкорган" от 16 октября 2017 года № 588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4359</w:t>
      </w:r>
      <w:r>
        <w:rPr>
          <w:rFonts w:ascii="Times New Roman"/>
          <w:b w:val="false"/>
          <w:i w:val="false"/>
          <w:color w:val="000000"/>
          <w:sz w:val="28"/>
        </w:rPr>
        <w:t>, опубликован 08 ноября 2017 года в Эталонном контрольном банке нормативных правовых актов Республики Казахстан).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города Талдыкорган"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Талдыкорган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и государственно-правовой отдел аппарата акима города Талдыкорган сведений об исполнении мероприятий, предусмотренных подпунктами 1), 2), 3)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М. Кольбаева.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Талдыкорган от "26" марта 2018 года за № 168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городу Талдыкорган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до 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комбинированного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№1" государственного учреждения "Отдел образования города Талдыкоргана"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№ 2 комбинированного типа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Талдыкорган"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 "Балбөбек"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"Отдел образования города Талдыкорган"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4"государственного учреждения "Отдел образования города Талдыкорган",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"Отдел образования города Талдыкорган",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6"государственного учреждения "Отдел образования города Талдыкорган",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№ 7" государственного учреждения "Отдел образования города Талдыкорган"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№ 8 "Күншуақ" государственного учреждения "Отдел образования города Талдыкорган"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10" государственного учреждения "Отдел образования города Талдыкорган"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"Комбинированный ясли-сад № 11 "Құлыншақ" государственного учреждения"Отдела образования города Талдыкорган"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№ 12 "Байтерек" государственного учреждения "Отдел образования города Талдыкорган"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13 "Құралай" комбинированного типа" государственного учреждения "Отдел образования города Талдыкорган"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 "Айбөбек" государственного учреждения "Отдел образования города Талдыкорган"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 "Айгөлек" государственного учреждения "Отдел образования города Талдыкорган"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42"государственного учреждения "Отдел образования города Талдыкорган",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45 "Арман"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"Отдел образования города Талдыкоргана",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"Детский сад "Алтын Ар 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"БалапанСабрина"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"Жетісубалдырғаны"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детский сад "Мейір"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"Школа основ управления"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"Детский сад "Асми"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"NEW FORMAT"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"Аманбаева"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детский сад "Немерелер"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"Частный детский сад "Айым"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"Детский сад "Тумар"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Детский сад "Дилназ"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"Ахметова"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"Детский Сад" Балалар әлемі"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Образовательное Учреждение детский сад "INTELLECiTy"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Учреждение Детский Сад "Диара" с разновозрастными группами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"Медина"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Учреждение детский сад "Балажан" комбинированного типа с логопедическим уклоном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"Арлен"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Учреждение "Детский сад "Маулен"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Учреждение ясли-сад "Жас-Ұлан"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"Детский сад "Амандық" с разновозрастными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"Кәтия апа балабақшасы"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- сад НурГазиз"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предпринематель дошкольное учреждение "НҰР-АЙ"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BALABALA (БАЛАБАЛА)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"Әдемі Балабақшасы мектепке дейінгі мекеме"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ДУ "Какаду"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Детский Сад "Аниса"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"Детский сад "Нұр- Ғазиз 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"Детский сад" Ақ Шапағат"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"Інкәр"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Bambini"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"Камбар" Детский сад Lider Land"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Детский сад "Нурбек"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Алпамысland"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Дошкольный ясли сад "Алтын бесік"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6 имени А. Макаренко с дошкольным мини центром" государственного учреждения "Отдел образования города Талдыкорган"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9 с дошкольным мини центром" государственное учреждения "Отдел образования города Талдыкорган"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19 имени М. Жумабаева с дошкольным мини центром"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образования города Талдыкорган"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21 села Отенай с дошкольным мини центром" государственного учреждения "Отдел образования города Талдыкорган"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22 села Енбек с дошкольным мини центром" государственного учреждения "Отдел образования города Талдыкорган"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23 села Мойнак с дошкольным мини центром" государственного учреждения "Отдел образования города Талдыкорган"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25 с дошкольным мини центром" государственного учреждения "Отдел образования города Талдыкорган"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26 с дошкольным мини центром в Еркинском сельском округе" государственного учреждения "Отдел образования города Талдыкорган"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