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1c43" w14:textId="792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146 "О бюджете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23 апреля 2018 года № 174. Зарегистрировано Департаментом юстиции Алматинской области 5 мая 2018 года № 4676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2018-2020 годы" от 21 декабря 2017 года № 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32810456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7966369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244082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358541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24241464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7168957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5727672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11344835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33795838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31171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4904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1016553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1016553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"23" апреля 2018 года № 174 "О внесении изменений в решение Талдыкорганского городского маслихата от 21 декабря 2017 года № 146 "О бюджете города Талдыкорган на 2018-2020 годы"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32810456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34305269,8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11498492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13235222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3423894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3423894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