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a6da" w14:textId="543a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Талдыкорган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17 мая 2018 года № 184. Зарегистрировано Департаментом юстиции Алматинской области 28 мая 2018 года № 4728. Утратило силу решением Талдыкорганского городского маслихата Алматинской области от 2 августа 2018 года № 207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Талдыкорганского городского маслихата Алматинской области от 02.08.2018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пастбищах", Талдыкорганский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городу Талдыкорган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Талдыкорганского городского маслихата "По вопросам социальной защиты, соблюдению законности, защиты окружающей среды и прав граждан".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 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17 мая 2018 года № 184 "Об утверждении Плана по управлению пастбищами и их использованию по городу Талдыкорган на 2018-2019 годы"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Талдыкорган на 2018-2019 годы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городу Талдыкорган на 2018-2019 годы (далее – План) разработан в соответствии с Законами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приказом Заместителя Премьер-Министра Республики Казахстан -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приказом Министра сельского хозяйства Республики Казахстан от 14 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11064),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схему (карту) расположения пастбищ на территории города Талдыкорган в разрезе собственников земельных участков и землепользователей на основании праваустанавливающих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схему доступа пастбищепользователей к водоисточникам (рекам, ручьям, родникам, к наливным водопунктам),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особенностей выпаса сельскохозяйственных животных на культурных и аридных пастбищах.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административно-территориальному делению в городе Талдыкорган имеются 2 сельских округа. В сельских округах действуют 2 скотомогильника.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города Талдыкорган – 38311 гектар. По категориям земли подразделяются на: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21266 гектар;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8098 гектар;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1176 гектар; 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28 гектар; 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106 гектар;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121 гектар; 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7516 гектар.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города континентальный. Средняя температура января −11-13°С, июля 22-24°С. Среднее годовое количество осадков 350-400 мм. Основное их количество приходится на март – май и ноябрь – декабрь. Ветер в основном преобладает северо – восточном (34 %), северном (16 %) направлении.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Талдыкорган по природным условиям относится к предгорно-пустынно-степной зоне. Растения в основном полынно-типчаково-ковылные.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городу Талдыкорган на 2018-2019 годы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города Талдыкорган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7597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городу Талдыкорган на 2018-2019 годы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7978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9"/>
        <w:gridCol w:w="2022"/>
        <w:gridCol w:w="2023"/>
        <w:gridCol w:w="2023"/>
        <w:gridCol w:w="2023"/>
      </w:tblGrid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29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30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весенне-летний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осенний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31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весенне-летний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городу Талдыкорган на 2018-2019 годы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7343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городу Талдыкорган на 2018-2019 годы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(рекам, ручьям, родникам, к наливным водопунктам), составленная согласно норме потребления воды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7216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городу Талдыкорган на 2018-2019 годы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7724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городу Талдыкорган на 2018-2019 годы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403"/>
        <w:gridCol w:w="2178"/>
        <w:gridCol w:w="2568"/>
        <w:gridCol w:w="2569"/>
        <w:gridCol w:w="2179"/>
      </w:tblGrid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"/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2018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весенне-летний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(март-июнь)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(июль-август)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(сентябрь-ноябрь)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весенне-летний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(март-июнь)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(июль-август)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(сентябрь-ноябрь)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"/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2019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весенне-летний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(март-июнь)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(июль-август)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(сентябрь-ноябрь)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весенне-летний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(март-июнь)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(июль-август)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(сентябрь-ноябрь)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