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005a" w14:textId="54e0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21 декабря 2017 года № 146 "О бюджете города Талдыкорган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 августа 2018 года № 204. Зарегистрировано Департаментом юстиции Алматинской области 15 августа 2018 года № 4786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2018-2020 годы" от 21 декабря 2017 года № 146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35348366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7769090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248433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1910368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25420475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7586279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6489361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11344835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38396234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31171 тысяча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4904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3079039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3079039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"2" августа 2018 года № 204 "О внесении изменений в решение Талдыкорганского городского маслихата от 21 декабря 2017 года № 146 "О бюджете города Талдыкорган на 20 18-2020 годы"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35348366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7769090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25420475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25420475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25420475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-3079039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