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d40e" w14:textId="9cdd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от 17 мая 2018 года № 184 "Об утверждении Плана по управлению пастбищами и их использованию по городу Талдыкорган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 августа 2018 года № 207. Зарегистрировано Департаментом юстиции Алматинской области 16 августа 2018 года № 4789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"Об утверждении Плана по управлению пастбищами и их использованию по городу Талдыкорган на 2018-2019 годы" от 17 мая 2018 года № 184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июня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Талдыкорганского городского маслихата Бигужанова Тимура Капасовича.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