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7eb" w14:textId="b5a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149 "О бюджетах сельских округов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августа 2018 года № 209. Зарегистрировано Департаментом юстиции Алматинской области 20 августа 2018 года № 4791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2018-2020 годы" от 21 декабря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120804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19487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100768 тысяч тенге, в том числе: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37406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63362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120804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100695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15084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4167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81444 тысячи тенге, в том числе: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37310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44134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100695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"2" августа 2018 года № 209 "О внесении изменений в решение Талдыкорганского городского маслихата от 21 декабря 2017 года № 149 "О бюджетах сельских округов города Талдыкорган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399"/>
        <w:gridCol w:w="6467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421"/>
        <w:gridCol w:w="7699"/>
        <w:gridCol w:w="27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66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"2" августа 2018 года № 209 "О внесении изменений в решение Талдыкорганского городского маслихата от 21 декабря 2017 года № 149 "О бюджетах сельских округов города Талдыкорган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4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