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79c59" w14:textId="3d79c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собраний местных сообществ Отенайского и Еркинского сельского округа города Талдыкорган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Талдыкорганского городского маслихата Алматинской области от 2 августа 2018 года № 206. Зарегистрировано Департаментом юстиции Алматинской области 23 августа 2018 года № 4793. Утратило силу решением Талдыкорганского городского маслихата Алматинской области от 11 ноября 2021 года № 88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Талдыкорганского городского маслихата Алматинской области от 11.11.2021 </w:t>
      </w:r>
      <w:r>
        <w:rPr>
          <w:rFonts w:ascii="Times New Roman"/>
          <w:b w:val="false"/>
          <w:i w:val="false"/>
          <w:color w:val="ff0000"/>
          <w:sz w:val="28"/>
        </w:rPr>
        <w:t>№ 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приказом Министра национальной экономики Республики Казахстан от 7 августа 2017 года </w:t>
      </w:r>
      <w:r>
        <w:rPr>
          <w:rFonts w:ascii="Times New Roman"/>
          <w:b w:val="false"/>
          <w:i w:val="false"/>
          <w:color w:val="000000"/>
          <w:sz w:val="28"/>
        </w:rPr>
        <w:t>№ 295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Типового регламента собрания местного сообщества" (зарегистрирован в Реестре государственной регистрации нормативных правовых актов № 15630), Талдыкорганский городской маслихат РЕШИЛ: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Регламент собрания местного сообщества Отенайского сельского округа города Талдыкорган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Регламент собрания местного сообщества Еркинского сельского округа города Талдыкорган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Талдыкорганского городского маслихата "По вопросам социальной защиты, соблюдению законности, защиты окружающей среды и прав граждан".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2018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Талдыкорганского городского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Доскалиев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Талдыкорганского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Булдыбаев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Талдыкорганского городского маслихата от "2" августа 2018 года № 206</w:t>
            </w:r>
          </w:p>
        </w:tc>
      </w:tr>
    </w:tbl>
    <w:bookmarkStart w:name="z1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собрания местного сообщества Отенайского сельского округа города Талдыкорган</w:t>
      </w:r>
    </w:p>
    <w:bookmarkEnd w:id="6"/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Регламент собрания местного сообщества Отенайского сельского округа города Талдыкорган (далее – Регламент)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(далее – Закон), приказом Министра национальной экономики Республики Казахстан от 7 августа 2017 года </w:t>
      </w:r>
      <w:r>
        <w:rPr>
          <w:rFonts w:ascii="Times New Roman"/>
          <w:b w:val="false"/>
          <w:i w:val="false"/>
          <w:color w:val="000000"/>
          <w:sz w:val="28"/>
        </w:rPr>
        <w:t>№ 295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Типового регламента собрания местного сообщества" (зарегистрирован в Реестре государственной регистрации нормативных правовых актов № 15630).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которые используются в настоящем Регламенте: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органы;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собрание местного сообщества (далее – собрание) – участие представителей местного сообщества, делегированных сходом местного сообщества, в решении текущих вопросов местного значения в пределах и порядке, установленных законодательством Республики Казахстан;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вопросы местного значения – вопросы деятельности области, района, города, района в городе, сельского округа, поселка и села, не входящего в состав сельского округа,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административно-территориальной единицы;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местное самоуправление – деятельность, осуществляемая населением непосредственно, а также через маслихаты и другие органы местного самоуправления, направленная на самостоятельное решение вопросов местного значения под свою ответственность, в порядке, определяемом Законом, иными нормативными правовыми актами;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член собрания местного сообщества – представитель местного сообщества, делегированный сходом местного сообщества, в решении текущих вопросов местного значения в пределах и порядке, установленных законодательством Республики Казахстан.</w:t>
      </w:r>
    </w:p>
    <w:bookmarkEnd w:id="14"/>
    <w:bookmarkStart w:name="z25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созыва собрания местного сообщества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Собрание проводится по текущим вопросам местного значения: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и рассмотрение проектов программных документов, программ развития местного сообщества;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проекта бюджета Отенайского сельского округа и отчета об исполнении бюджета;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решений аппарата акима Отенайского сельского округа по управлению коммунальной собственностью сельского округа (коммунальной собственностью местного самоуправления);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комиссии местного сообщества из числа участников собрания в целях мониторинга исполнения бюджета;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и обсуждение отчета о результатах проведенного мониторинга исполнения бюджета Отенайского сельского округа;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отчуждения коммунального имущества Отенайского сельского округа;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актуальных вопросов местного сообщества, проектов нормативных правовых актов, затрагивающих права и свободы граждан;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представленных акимом города Талдыкорган кандидатур на должность акима Отенайского сельского округа для дальнейшего внесения в Талдыкорганский городской маслихат для проведения выборов акима Отенайского сельского округа;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инициирование вопроса об освобождении от должности акима Отенайского сельского округа;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назначению руководителей государственных учреждений и организаций, финансируемых из местного бюджета и расположенных на соответствующих территориях;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текущие вопросы местного сообщества.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Собрание может созываться акимом Отенайского сельского округа самостоятельно либо по инициативе не менее десяти процентов членов собрания, делегированных сходом местного сообщества (далее – члены собрания), но не реже одного раза в квартал.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Инициаторы собрания в произвольной форме письменно обращаются акиму Отенайского сельского округа с указанием повестки дня.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Отенайского сельского округа в течение трех рабочих дней рассматривает письменное обращение и принимает решение о созыве собрания с указанием места и времени созыва.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 времени, месте созыва собрания и обсуждаемых вопросах, члены собрания оповещаются не позднее, чем за десять календарных дней до дня его проведения через средства массовой информации или иными способами.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вопросам, вносимым на рассмотрение собрания, аппарат акима Отенайского сельского округа не позднее, чем за пять календарных дней до созыва собрания представляет членам собрания и акиму Отенайского сельского округа необходимые материалы в письменном виде или в форме электронного документа.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началом созыва собрания аппаратом акима Отенайского сельского округа проводится регистрация присутствующих членов собрания, ее результаты оглашаются акимом Отенайского сельского округа или уполномоченным им лицом перед началом созыва собрания и заносятся в протокол собрания с указанием места и времени проведения созыва.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Созыв собрания считается состоявшимся при участии в нем не менее половины членов собрания.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Созыв собрания открывается акимом Отенайского сельского округа или уполномоченным им лицом.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ведения созыва собрания открытым голосованием избираются председатель и секретарь собрания.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Повестка дня собрания формируется аппаратом акима Отенайского сельского округа на основе предложений, вносимых членами собрания, акимом Отенайского сельского округа.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повестку дня включаются вопросы о ходе и (или) исполнения решений, принятых на предыдущих созывах собрании.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может быть дополнена и изменена при ее обсуждении.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утверждается собранием.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Голосование по каждому вопросу повестки дня проводится раздельно. Вопрос считается внесенным в повестку дня, если за него проголосовало большинство присутствующих членов собрания.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 созыв собрания могут приглашаться депутаты Талдыкорганского городского маслихата, представители аппарата акима города Талдыкорган, государственных учреждений и предприятий, а также физических и юридических лиц, вопросы которых рассматриваются на созыве собрания. Также на созыве собрания могут присутствовать представители средств массовой информации и общественных объединений.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Приглашенные лица, указанные в части первой настоящего пункта, не являются членами собрания и не участвуют в голосовании при принятии решений.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Регламент выступлений на созывах собрании для докладов, содокладов, выступлений в прениях и по порядку ведения созыва собрания определяется председателем. Докладчикам и содокладчикам отводится время для ответов на вопросы. В случае если выступающий превысил отведенное время,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выступления.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собрания может выступить по одному и тому же вопросу не более двух раз. Не считаются выступлениями в прениях обращения членов собрания, выступления для дачи пояснений и ответов на вопросы. Вопросы докладчикам задаются в письменном или устном виде. Письменные вопросы предоставляются председателю собрания и оглашаются на созыве собрании.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собрания может объявлять перерывы по собственной инициативе или по мотивированному предложению членов собрания.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конце собрания отводится время для выступления членов собрания с краткими заявлениями и сообщениями, прения по которым не открываются.</w:t>
      </w:r>
    </w:p>
    <w:bookmarkEnd w:id="47"/>
    <w:bookmarkStart w:name="z58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принятия решений собранием местного сообщества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Собрание в рамках своих полномочий принимает решения большинством голосов присутствующих на созыве членов собрания.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 председатель собрания пользуется правом решающего голоса.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собрания оформляется протоколом, в котором указываются: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собрания;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и список членов собрания;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иных присутствующих с указанием фамилии, имени, отчества (при его наличии);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собрания;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краткое содержание выступлений и принятые решения.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подписывается председателем и секретарем собрания и в течение двух рабочих дней передается акиму Отенайского сельского округа.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Решения принятые собранием рассматриваются акимом Отенайского сельского округа в срок пяти рабочих дней.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Отенайского сельского округа вправе выразить несогласие с решением собрания местного сообщества, которое разрешается путем повторного обсуждения вопросов, вызвавших такое несогласие в порядке, предусмотренном Главой 2 Регламента.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разрешения вопросов, вызвавших несогласие акима Отенайского сельского округа, вопрос разрешается вышестоящим акимом после его предварительного обсуждения на заседании Талдыкорганского городского маслихата.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Результаты рассмотрения акимом Отенайского сельского округа решений собрания доводятся аппаратом акима Отенайского сельского округа до членов собрания в течение пяти рабочих дней.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Органы местного государственного управления и самоуправления, должностные лица в пределах полномочий обеспечивают исполнение решений, принятых на созыве собрании и одобренных акимом Отенайского сельского округа.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Решения, принятые на созыве собрания, распространяются аппаратом акима Отенайского сельского округа через средства массовой информации или иными способами.</w:t>
      </w:r>
    </w:p>
    <w:bookmarkEnd w:id="63"/>
    <w:bookmarkStart w:name="z74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Контроль за исполнением решений собрания местного сообщества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На собрании регулярно заслушиваются информации лиц ответственных за исполнение решений собрания.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случае неисполнения или некачественного исполнения решений, соответствующая информация вносится в протокол, который председателем собрания направляется акиму города Талдыкорган или вышестоящим руководителям должностных лиц ответственных за исполнение решений собрания.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повторного неисполнения или некачественного исполнения принятых решений, собрание инициирует вопрос об ответственности должностных лиц перед акимом города Талдыкорган или вышестоящим руководством соответствующих должностных лиц.</w:t>
      </w:r>
    </w:p>
    <w:bookmarkEnd w:id="6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Талдыкорганского городского маслихата от "2" августа 2018 года № 206</w:t>
            </w:r>
          </w:p>
        </w:tc>
      </w:tr>
    </w:tbl>
    <w:bookmarkStart w:name="z79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собрания местного сообщества Еркинского сельского округа города Талдыкорган</w:t>
      </w:r>
    </w:p>
    <w:bookmarkEnd w:id="68"/>
    <w:bookmarkStart w:name="z80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9"/>
    <w:bookmarkStart w:name="z8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Регламент собрания местного сообщества Еркинского сельского округа города Талдыкорган (далее – Регламент)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(далее – Закон), приказом Министра национальной экономики Республики Казахстан от 7 августа 2017 года </w:t>
      </w:r>
      <w:r>
        <w:rPr>
          <w:rFonts w:ascii="Times New Roman"/>
          <w:b w:val="false"/>
          <w:i w:val="false"/>
          <w:color w:val="000000"/>
          <w:sz w:val="28"/>
        </w:rPr>
        <w:t>№ 295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Типового регламента собрания местного сообщества" (зарегистрирован в Реестре государственной регистрации нормативных правовых актов № 15630).</w:t>
      </w:r>
    </w:p>
    <w:bookmarkEnd w:id="70"/>
    <w:bookmarkStart w:name="z8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которые используются в настоящем Регламенте:</w:t>
      </w:r>
    </w:p>
    <w:bookmarkEnd w:id="71"/>
    <w:bookmarkStart w:name="z8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органы;</w:t>
      </w:r>
    </w:p>
    <w:bookmarkEnd w:id="72"/>
    <w:bookmarkStart w:name="z8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собрание местного сообщества (далее – собрание) – участие представителей местного сообщества, делегированных сходом местного сообщества, в решении текущих вопросов местного значения в пределах и порядке, установленных законодательством Республики Казахстан;</w:t>
      </w:r>
    </w:p>
    <w:bookmarkEnd w:id="73"/>
    <w:bookmarkStart w:name="z8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вопросы местного значения – вопросы деятельности области, района, города, района в городе, сельского округа, поселка и села, не входящего в состав сельского округа,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административно-территориальной единицы;</w:t>
      </w:r>
    </w:p>
    <w:bookmarkEnd w:id="74"/>
    <w:bookmarkStart w:name="z8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местное самоуправление – деятельность, осуществляемая населением непосредственно, а также через маслихаты и другие органы местного самоуправления, направленная на самостоятельное решение вопросов местного значения под свою ответственность, в порядке, определяемом Законом, иными нормативными правовыми актами;</w:t>
      </w:r>
    </w:p>
    <w:bookmarkEnd w:id="75"/>
    <w:bookmarkStart w:name="z8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член собрания местного сообщества – представитель местного сообщества, делегированный сходом местного сообщества, в решении текущих вопросов местного значения в пределах и порядке, установленных законодательством Республики Казахстан.</w:t>
      </w:r>
    </w:p>
    <w:bookmarkEnd w:id="76"/>
    <w:bookmarkStart w:name="z88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созыва собрания местного сообщества</w:t>
      </w:r>
    </w:p>
    <w:bookmarkEnd w:id="77"/>
    <w:bookmarkStart w:name="z8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Собрание проводится по текущим вопросам местного значения:</w:t>
      </w:r>
    </w:p>
    <w:bookmarkEnd w:id="78"/>
    <w:bookmarkStart w:name="z9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и рассмотрение проектов программных документов, программ развития местного сообщества;</w:t>
      </w:r>
    </w:p>
    <w:bookmarkEnd w:id="79"/>
    <w:bookmarkStart w:name="z9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проекта бюджета Еркинского сельского округа и отчета об исполнении бюджета;</w:t>
      </w:r>
    </w:p>
    <w:bookmarkEnd w:id="80"/>
    <w:bookmarkStart w:name="z9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решений аппарата акима Еркинского сельского округа по управлению коммунальной собственностью сельского округа (коммунальной собственностью местного самоуправления);</w:t>
      </w:r>
    </w:p>
    <w:bookmarkEnd w:id="81"/>
    <w:bookmarkStart w:name="z9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комиссии местного сообщества из числа участников собрания в целях мониторинга исполнения бюджета;</w:t>
      </w:r>
    </w:p>
    <w:bookmarkEnd w:id="82"/>
    <w:bookmarkStart w:name="z9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и обсуждение отчета о результатах проведенного мониторинга исполнения бюджета Еркинского сельского округа;</w:t>
      </w:r>
    </w:p>
    <w:bookmarkEnd w:id="83"/>
    <w:bookmarkStart w:name="z9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отчуждения коммунального имущества Еркинского сельского округа;</w:t>
      </w:r>
    </w:p>
    <w:bookmarkEnd w:id="84"/>
    <w:bookmarkStart w:name="z9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актуальных вопросов местного сообщества, проектов нормативных правовых актов, затрагивающих права и свободы граждан;</w:t>
      </w:r>
    </w:p>
    <w:bookmarkEnd w:id="85"/>
    <w:bookmarkStart w:name="z9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представленных акимом города Талдыкорган кандидатур на должность акима Еркинского сельского округа для дальнейшего внесения в Талдыкорганский городской маслихат для проведения выборов акима Еркинского сельского округа;</w:t>
      </w:r>
    </w:p>
    <w:bookmarkEnd w:id="86"/>
    <w:bookmarkStart w:name="z9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инициирование вопроса об освобождении от должности акима Еркинского сельского округа;</w:t>
      </w:r>
    </w:p>
    <w:bookmarkEnd w:id="87"/>
    <w:bookmarkStart w:name="z9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назначению руководителей государственных учреждений и организаций, финансируемых из местного бюджета и расположенных на соответствующих территориях;</w:t>
      </w:r>
    </w:p>
    <w:bookmarkEnd w:id="88"/>
    <w:bookmarkStart w:name="z10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текущие вопросы местного сообщества.</w:t>
      </w:r>
    </w:p>
    <w:bookmarkEnd w:id="89"/>
    <w:bookmarkStart w:name="z10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Собрание может созываться акимом Еркинского сельского округа самостоятельно либо по инициативе не менее десяти процентов членов собрания, делегированных сходом местного сообщества (далее – члены собрания), но не реже одного раза в квартал.</w:t>
      </w:r>
    </w:p>
    <w:bookmarkEnd w:id="90"/>
    <w:bookmarkStart w:name="z10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Инициаторы собрания в произвольной форме письменно обращаются акиму Еркинского сельского округа с указанием повестки дня.</w:t>
      </w:r>
    </w:p>
    <w:bookmarkEnd w:id="91"/>
    <w:bookmarkStart w:name="z10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Еркинского сельского округа в течение трех рабочих дней рассматривает письменное обращение и принимает решение о созыве собрания с указанием места и времени созыва.</w:t>
      </w:r>
    </w:p>
    <w:bookmarkEnd w:id="92"/>
    <w:bookmarkStart w:name="z10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 времени, месте созыва собрания и обсуждаемых вопросах, члены собрания оповещаются не позднее, чем за десять календарных дней до дня его проведения через средства массовой информации или иными способами.</w:t>
      </w:r>
    </w:p>
    <w:bookmarkEnd w:id="93"/>
    <w:bookmarkStart w:name="z10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вопросам, вносимым на рассмотрение собрания, аппарат акима Еркинского сельского округа не позднее, чем за пять календарных дней до созыва собрания представляет членам собрания и акиму Еркинского сельского округа необходимые материалы в письменном виде или в форме электронного документа.</w:t>
      </w:r>
    </w:p>
    <w:bookmarkEnd w:id="94"/>
    <w:bookmarkStart w:name="z10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началом созыва собрания аппаратом акима Еркинского сельского округа проводится регистрация присутствующих членов собрания, ее результаты оглашаются акимом Еркинского сельского округа или уполномоченным им лицом перед началом созыва собрания и заносятся в протокол собрания с указанием места и времени проведения созыва.</w:t>
      </w:r>
    </w:p>
    <w:bookmarkEnd w:id="95"/>
    <w:bookmarkStart w:name="z10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Созыв собрания считается состоявшимся при участии в нем не менее половины членов собрания.</w:t>
      </w:r>
    </w:p>
    <w:bookmarkEnd w:id="96"/>
    <w:bookmarkStart w:name="z10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Созыв собрания открывается акимом Еркинского сельского округа или уполномоченным им лицом.</w:t>
      </w:r>
    </w:p>
    <w:bookmarkEnd w:id="97"/>
    <w:bookmarkStart w:name="z10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ведения созыва собрания открытым голосованием избираются председатель и секретарь собрания.</w:t>
      </w:r>
    </w:p>
    <w:bookmarkEnd w:id="98"/>
    <w:bookmarkStart w:name="z11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Повестка дня собрания формируется аппаратом акима Еркинского сельского округа на основе предложений, вносимых членами собрания, акимом Еркинского сельского округа.</w:t>
      </w:r>
    </w:p>
    <w:bookmarkEnd w:id="99"/>
    <w:bookmarkStart w:name="z11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повестку дня включаются вопросы о ходе и (или) исполнения решений, принятых на предыдущих созывах собрании.</w:t>
      </w:r>
    </w:p>
    <w:bookmarkEnd w:id="100"/>
    <w:bookmarkStart w:name="z11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может быть дополнена и изменена при ее обсуждении.</w:t>
      </w:r>
    </w:p>
    <w:bookmarkEnd w:id="101"/>
    <w:bookmarkStart w:name="z11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утверждается собранием.</w:t>
      </w:r>
    </w:p>
    <w:bookmarkEnd w:id="102"/>
    <w:bookmarkStart w:name="z11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Голосование по каждому вопросу повестки дня проводится раздельно. Вопрос считается внесенным в повестку дня, если за него проголосовало большинство присутствующих членов собрания.</w:t>
      </w:r>
    </w:p>
    <w:bookmarkEnd w:id="103"/>
    <w:bookmarkStart w:name="z11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 созыв собрания могут приглашаться депутаты Талдыкорганского городского маслихата, представители аппарата акима города Талдыкорган, государственных учреждений и предприятий, а также физических и юридических лиц, вопросы которых рассматриваются на созыве собрания. Также на созыве собрания могут присутствовать представители средств массовой информации и общественных объединений.</w:t>
      </w:r>
    </w:p>
    <w:bookmarkEnd w:id="104"/>
    <w:bookmarkStart w:name="z11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Приглашенные лица, указанные в части первой настоящего пункта, не являются членами собрания и не участвуют в голосовании при принятии решений.</w:t>
      </w:r>
    </w:p>
    <w:bookmarkEnd w:id="105"/>
    <w:bookmarkStart w:name="z11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Регламент выступлений на созывах собрании для докладов, содокладов, выступлений в прениях и по порядку ведения созыва собрания определяется председателем. Докладчикам и содокладчикам отводится время для ответов на вопросы. В случае если выступающий превысил отведенное время,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выступления.</w:t>
      </w:r>
    </w:p>
    <w:bookmarkEnd w:id="106"/>
    <w:bookmarkStart w:name="z11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собрания может выступить по одному и тому же вопросу не более двух раз. Не считаются выступлениями в прениях обращения членов собрания, выступления для дачи пояснений и ответов на вопросы. Вопросы докладчикам задаются в письменном или устном виде. Письменные вопросы предоставляются председателю собрания и оглашаются на созыве собрании.</w:t>
      </w:r>
    </w:p>
    <w:bookmarkEnd w:id="107"/>
    <w:bookmarkStart w:name="z11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собрания может объявлять перерывы по собственной инициативе или по мотивированному предложению членов собрания.</w:t>
      </w:r>
    </w:p>
    <w:bookmarkEnd w:id="108"/>
    <w:bookmarkStart w:name="z12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конце собрания отводится время для выступления членов собрания с краткими заявлениями и сообщениями, прения по которым не открываются.</w:t>
      </w:r>
    </w:p>
    <w:bookmarkEnd w:id="109"/>
    <w:bookmarkStart w:name="z121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принятия решений собранием местного сообщества</w:t>
      </w:r>
    </w:p>
    <w:bookmarkEnd w:id="110"/>
    <w:bookmarkStart w:name="z1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Собрание в рамках своих полномочий принимает решения большинством голосов присутствующих на созыве членов собрания.</w:t>
      </w:r>
    </w:p>
    <w:bookmarkEnd w:id="111"/>
    <w:bookmarkStart w:name="z12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 председатель собрания пользуется правом решающего голоса.</w:t>
      </w:r>
    </w:p>
    <w:bookmarkEnd w:id="112"/>
    <w:bookmarkStart w:name="z12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собрания оформляется протоколом, в котором указываются:</w:t>
      </w:r>
    </w:p>
    <w:bookmarkEnd w:id="113"/>
    <w:bookmarkStart w:name="z12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собрания;</w:t>
      </w:r>
    </w:p>
    <w:bookmarkEnd w:id="114"/>
    <w:bookmarkStart w:name="z12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и список членов собрания;</w:t>
      </w:r>
    </w:p>
    <w:bookmarkEnd w:id="115"/>
    <w:bookmarkStart w:name="z12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иных присутствующих с указанием фамилии, имени, отчества (при его наличии);</w:t>
      </w:r>
    </w:p>
    <w:bookmarkEnd w:id="116"/>
    <w:bookmarkStart w:name="z12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собрания;</w:t>
      </w:r>
    </w:p>
    <w:bookmarkEnd w:id="117"/>
    <w:bookmarkStart w:name="z12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краткое содержание выступлений и принятые решения.</w:t>
      </w:r>
    </w:p>
    <w:bookmarkEnd w:id="118"/>
    <w:bookmarkStart w:name="z13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подписывается председателем и секретарем собрания и в течение двух рабочих дней передается акиму Еркинского сельского округа.</w:t>
      </w:r>
    </w:p>
    <w:bookmarkEnd w:id="119"/>
    <w:bookmarkStart w:name="z13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Решения принятые собранием рассматриваются акимом Еркинского сельского округа в срок пяти рабочих дней.</w:t>
      </w:r>
    </w:p>
    <w:bookmarkEnd w:id="120"/>
    <w:bookmarkStart w:name="z13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Еркинского сельского округа вправе выразить несогласие с решением собрания местного сообщества, которое разрешается путем повторного обсуждения вопросов, вызвавших такое несогласие в порядке, предусмотренном Главой 2 Регламента.</w:t>
      </w:r>
    </w:p>
    <w:bookmarkEnd w:id="121"/>
    <w:bookmarkStart w:name="z13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разрешения вопросов, вызвавших несогласие акима Еркинского сельского округа, вопрос разрешается вышестоящим акимом после его предварительного обсуждения на заседании Талдыкорганского городского маслихата.</w:t>
      </w:r>
    </w:p>
    <w:bookmarkEnd w:id="122"/>
    <w:bookmarkStart w:name="z13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Результаты рассмотрения акимом Еркинского сельского округа решений собрания доводятся аппаратом акима Еркинского сельского округа до членов собрания в течение пяти рабочих дней.</w:t>
      </w:r>
    </w:p>
    <w:bookmarkEnd w:id="123"/>
    <w:bookmarkStart w:name="z13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Органы местного государственного управления и самоуправления, должностные лица в пределах полномочий обеспечивают исполнение решений, принятых на созыве собрании и одобренных акимом Еркинского сельского округа.</w:t>
      </w:r>
    </w:p>
    <w:bookmarkEnd w:id="124"/>
    <w:bookmarkStart w:name="z13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Решения, принятые на созыве собрания, распространяются аппаратом акима Еркинского сельского округа через средства массовой информации или иными способами.</w:t>
      </w:r>
    </w:p>
    <w:bookmarkEnd w:id="125"/>
    <w:bookmarkStart w:name="z137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Контроль за исполнением решений собрания местного сообщества</w:t>
      </w:r>
    </w:p>
    <w:bookmarkEnd w:id="126"/>
    <w:bookmarkStart w:name="z13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На собрании регулярно заслушиваются информации лиц ответственных за исполнение решений собрания.</w:t>
      </w:r>
    </w:p>
    <w:bookmarkEnd w:id="127"/>
    <w:bookmarkStart w:name="z13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случае неисполнения или некачественного исполнения решений, соответствующая информация вносится в протокол, который председателем собрания направляется акиму города Талдыкорган или вышестоящим руководителям должностных лиц ответственных за исполнение решений собрания.</w:t>
      </w:r>
    </w:p>
    <w:bookmarkEnd w:id="128"/>
    <w:bookmarkStart w:name="z14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повторного неисполнения или некачественного исполнения принятых решений, собрание инициирует вопрос об ответственности должностных лиц перед акимом города Талдыкорган или вышестоящим руководством соответствующих должностных лиц.</w:t>
      </w:r>
    </w:p>
    <w:bookmarkEnd w:id="12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