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546c" w14:textId="c495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21 декабря 2017 года № 146 "О бюджете города Талдыкорган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ноября 2018 года № 227. Зарегистрировано Департаментом юстиции Алматинской области 23 ноября 2018 года № 4876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2018-2020 годы" от 21 декабря 2017 года № 146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36230392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7936879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389385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1901627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26002501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9183089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5474577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11344835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39048060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31171 тысяча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4904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2848839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2848839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1"/>
        <w:gridCol w:w="5369"/>
      </w:tblGrid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2018 года № 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21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146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7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7936879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5676186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26002501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9183089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5474577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12682581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6237779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748833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7228678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4366818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2848839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2822067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