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e77e" w14:textId="8f3e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21 декабря 2017 года № 149 "О бюджетах сельских округов города Талдыкорган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22 ноября 2018 года № 228. Зарегистрировано Департаментом юстиции Алматинской области 29 ноября 2018 года № 4907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2018-2020 годы" от 21 декабря 2017 года № 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124033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22716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549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100768 тысяч тенге, в том числе: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37406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63362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124033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2018-2020 годы согласно приложениям 4, 5 и 6 к настоящему решению соответственно, в том числе на 2018 год в следующих объемах: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100695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15084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4167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81444 тысячи тенге, в том числе: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37310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44134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100695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Валишанов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2018 года № 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149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 на 2018-2020 годы"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 на 2018-2020 годы"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4"/>
        <w:gridCol w:w="5356"/>
      </w:tblGrid>
      <w:tr>
        <w:trPr>
          <w:trHeight w:val="30" w:hRule="atLeast"/>
        </w:trPr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</w:p>
        </w:tc>
      </w:tr>
      <w:tr>
        <w:trPr>
          <w:trHeight w:val="30" w:hRule="atLeast"/>
        </w:trPr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2018 года № 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149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 на 2018-2020 годы"</w:t>
            </w:r>
          </w:p>
        </w:tc>
      </w:tr>
    </w:tbl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