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76c9" w14:textId="9a57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Капшагайского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марта 2018 года № 33-149. Зарегистрировано Департаментом юстиции Алматинской области 27 марта 2018 года № 4594. Утратило силу решением маслихата города Қонаев Алматинской области от 27 апреля 2023 года № 2-9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Қонаев Алматинской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№16299), Капшагайский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Капшагайского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Капшагайского городского маслихата "Об утверждении методики оценки деятельности административных государственных служащих корпуса "Б" аппарата Капшагайского городского маслихата" от 3 марта 2017 года №17-69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03 мая 2017 года в Эталонном контрольном банке нормативных правовых актов Республики Казахстан) и решение Капшагайского городского маслихата "О внесении изменений и дополнения в решение Капшагайского городского маслихата от 03 марта 2017 года №17-69 "Об утверждении методики оценки деятельности административных государственных служащих корпуса "Б" аппарата Капшагайского городского маслихата" от 21 июня 2017 года № 22-90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июля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Капшагайского городского маслихата Айтову Мейрамгуль Казбековну.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"19" марта 2018 года № 33-149 "Об утверждении Методики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Капшагайского городского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Капшагайского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Капшагайского городского маслихата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служащего корпуса "Б"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Капшагайского городского маслихата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 ______________________________________________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bookmarkStart w:name="z18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администр-ативных государст-венных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Капшагайского городского маслихата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2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Капшагайского городского маслихата</w:t>
      </w:r>
    </w:p>
    <w:bookmarkEnd w:id="145"/>
    <w:bookmarkStart w:name="z2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46"/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7"/>
    <w:bookmarkStart w:name="z2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48"/>
    <w:bookmarkStart w:name="z2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bookmarkStart w:name="z2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1"/>
    <w:bookmarkStart w:name="z2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2"/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bookmarkStart w:name="z2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5"/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6"/>
    <w:bookmarkStart w:name="z2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67"/>
    <w:bookmarkStart w:name="z2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