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58bd" w14:textId="a965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25 декабря 2017 года № 30-132 "О бюджетах сельских округов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8 августа 2018 года № 39-168. Зарегистрировано Департаментом юстиции Алматинской области 29 августа 2018 года № 4806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2018-2020 годы" от 25 декабря 2017 года № 30-132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31676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19090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12856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31676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33565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25825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7740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7740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33565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чистое бюджетное кредитование 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сальдо по операциям с финансовыми активами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дефицит (профицит) бюджета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"8" апвгуста 2018 года № 39-168 "О внесении изменений в решение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30-132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2018-2020 годы" 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а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8 августа 2018 года № 39-168 "О внесении изменений в решение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30-132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города Капшагай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2018-2020 годы" 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755"/>
        <w:gridCol w:w="2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9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2020года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