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a84e" w14:textId="ed2a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Капшагай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27 декабря 2018 года № 44-180. Зарегистрировано Департаментом юстиции Алматинской области 16 января 2019 года № 5003.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9 985 541 тысяча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3 238 112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211 198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6 515 381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2 846 426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1 130 460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2 538 495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10 389 034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131 488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146 638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272 005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272 005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Капшагайского городского маслихата Алматинской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61-218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на 2019 год объемы бюджетных субвенций, передаваемых из бюджета города в бюджеты сельских округов в сумме 8170 тысяч тенге, в том числе: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Заречному сельскому округу 7762 тысячи тенге;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Шенгельдинскому сельскому округу 408 тысяч тенге.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Капшагай на 2019 год в сумме 24 214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Капшагайского городского маслихата Алматинской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61-218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бюджете города на 2019 год предусмотрены целевые текущие трансферты бюджетам сельских округов, в том числе на: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2020 года;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города Капшагай.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перечень бюджетных программ, не подлежащих секвестру в процессе исполнения бюджета города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44-180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Капшагай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Капшагайского городского маслихата Алматинской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61-218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014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9 985 541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3 238 112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1 473 850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1 473 850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937 184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652 379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260 785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6 515 381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6 515 381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302"/>
        <w:gridCol w:w="3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10 389 034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3 457 060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3 167 370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3 061 577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2 571 414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1 109 123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888 815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1 307 210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1 307 210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1 145 606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1 125 822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454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-131 488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031"/>
        <w:gridCol w:w="4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44-180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16"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7463175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3351632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17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735"/>
        <w:gridCol w:w="1550"/>
        <w:gridCol w:w="1550"/>
        <w:gridCol w:w="4142"/>
        <w:gridCol w:w="3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7463175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4553933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451946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4595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773"/>
        <w:gridCol w:w="1631"/>
        <w:gridCol w:w="1631"/>
        <w:gridCol w:w="4574"/>
        <w:gridCol w:w="2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93477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3195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11"/>
        <w:gridCol w:w="411"/>
        <w:gridCol w:w="411"/>
        <w:gridCol w:w="4986"/>
        <w:gridCol w:w="5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44-180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Капшагай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</w:tbl>
    <w:bookmarkStart w:name="z6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19"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877341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20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735"/>
        <w:gridCol w:w="1550"/>
        <w:gridCol w:w="1550"/>
        <w:gridCol w:w="4142"/>
        <w:gridCol w:w="3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8601755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5362268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4595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792546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773"/>
        <w:gridCol w:w="1631"/>
        <w:gridCol w:w="1631"/>
        <w:gridCol w:w="4574"/>
        <w:gridCol w:w="2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94363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3195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11"/>
        <w:gridCol w:w="411"/>
        <w:gridCol w:w="411"/>
        <w:gridCol w:w="4986"/>
        <w:gridCol w:w="5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44-180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7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