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588d" w14:textId="7665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Текели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24 апреля 2018 года № 25-162. Зарегистрировано Департаментом юстиции Алматинской области 5 мая 2018 года № 4681. Утратило силу решением Текелийского городского маслихата Алматинской области от 11 декабря 2018 года № 31-192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Текелийского городского маслихата Алматинской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31-192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Текелийский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городу Текели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"По вопросам бюджета и экономики".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Нестеров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Текели от 24 апреля 2018 года № 25-162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города Текели и их использованию на 2018-2019 годы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городу Текели на 2018-2019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приказом Заместителя Премьер-Министра Республики Казахстан,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приказом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схему (карту) расположения пастбищ на территории административно-территориальной единицы в разрезе категории земель, собствеников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приемлемую схему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схему доступа пастбищепользователей к водоистчникам (озерам, рекам, прудам, копаням, оросительным или обводительными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календарный график по использованию пастбищ, устанавливающий сезонные маршруты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данных..о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прохода крупно рогатого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городе Текели имеется 1сельский округ.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города Текели - 7008 гектаров, из них пастбищные земли - 1665 гектаров.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категориям земли подразделяются на: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земли сельскохозяйственного назначения - 2460 гектаров;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земли населенных пунктов - 3497 гектаров;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582 гектаров;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земли лесного фонда - 173 гектаров;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города: холодно умеренный, средняя температура в январь - 11.3°C. Это самая низкая средняя температура в течение года. В течение года выпадает значительное количество осадков, около 384 мм осадков в год. Самый теплый месяц года - июль со средней температурой -20.9 °C.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223 видов. Самые распространҰнные из них зерновые.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действует 1 ветеринарная станция, 2 пунктов для искусственного осеменения крупного рогатого скота и 2 скотомогильника.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Плану управления пастбищами и их использованию по городу Текели на 2018-2019 годы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города Текели в разрезе категории земель, собственников земельных участков и землепользователей на основании правоустанавливающих документов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Плану управления пастбищами и их использованию по городу Текели на 2018-2019 годы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сельского округа Рудничный города Текели в разрезе категории земель, собственников земельных участков и землепользователей на основании правоустанавливающих документов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683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 управления пастбищами и их использованию по городу Текели на 2018-2019 годы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 управления пастбищами и их использованию по городу Текели на 2018-2019 годы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353300" cy="604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 управления пастбищами и их использованию по городу Текели на 2018-2019 годы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 управления пастбищами и их использованию по городу Текели на 2018-2019 годы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781800" cy="614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614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управления пастбищами и их использованию по городу Текели на 2018-2019 годы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оросительным или обводительным каналам, трубчатых или шахтным) составленную согласно норме потребления воды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541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Плану управления пастбищами и их использованию по городу Текели на 2018-2019 годы</w:t>
            </w:r>
          </w:p>
        </w:tc>
      </w:tr>
    </w:tbl>
    <w:bookmarkStart w:name="z5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оросительным или обводительным каналам, трубчатых или шахтным) составленную согласно норме потребления воды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9596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9596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Плану управления пастбищами и их использованию по городу Текели на 2018-2019 годы</w:t>
            </w:r>
          </w:p>
        </w:tc>
      </w:tr>
    </w:tbl>
    <w:bookmarkStart w:name="z5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пастбища, устанавливающий сезонные маршруты выпаса и передвижения сельскохозяйственных животных: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1778"/>
        <w:gridCol w:w="2678"/>
        <w:gridCol w:w="2679"/>
        <w:gridCol w:w="2679"/>
        <w:gridCol w:w="765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41"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Летние пастбища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Весенние пастбища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Осенние пастбища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Текели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июль, август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апрель, май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октябрь, ноябрь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Рудничный с/о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 июль, август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март, апрель, май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сентябрь, октябрь, ноябрь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