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09c0" w14:textId="aec0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2017 года № 21-136 "О бюджете города Текели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21 ноября 2018 года № 29-183. Зарегистрировано Департаментом юстиции Алматинской области 22 ноября 2018 года № 4870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2018-2020 годы" от 21 декабря 2017 года № 21-136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3554788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279154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16989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32510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3226135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1090748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548397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1586990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3599423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15000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15000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29635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29635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ноября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29-183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21-136 "О бюджете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21-136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3 599 423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790"/>
        <w:gridCol w:w="6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27"/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