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93676" w14:textId="88936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земельного налога по городу Текели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Текелийского городского маслихата Алматинской области от 30 ноября 2018 года № 30-186. Зарегистрировано Департаментом юстиции Алматинской области 7 декабря 2018 года № 4936. Утратило силу решением маслихата города Текели области Жетісу от 10 июля 2023 года № 6-32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Текели области Жетісу от 10.07.2023 </w:t>
      </w:r>
      <w:r>
        <w:rPr>
          <w:rFonts w:ascii="Times New Roman"/>
          <w:b w:val="false"/>
          <w:i w:val="false"/>
          <w:color w:val="ff0000"/>
          <w:sz w:val="28"/>
        </w:rPr>
        <w:t>№ 6-32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510 Кодекса Республики Казахстан от 25 декабря 2017 года "О налогах и других обязательных платежах в бюджет (Налоговый кодекс)", Текелийский городской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 основании проектов (схем) зонирования земель, проводимого в соответствии с земельным законодательством Республики Казахстан, повысить ставки земельного налога по городу Текели на 20 процентов от базовых ставок земельного налога,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городского маслихата "По вопросам бюджета и экономики".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c 1 января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Текелийского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Кубрак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Текелийского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