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b925" w14:textId="b80b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11 декабря 2018 года № 31-191. Зарегистрировано Департаментом юстиции Алматинской области 20 декабря 2018 года № 4967. Утратило силу решением Текелийского городского маслихата Алматинской области от 26 мая 2020 года № 47-282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47-282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городского маслихата "По вопросам бюджета и экономики".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31-191 "Об установлении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единых ставок фиксированного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налога по городу Текели"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Текели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7147"/>
        <w:gridCol w:w="3905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уполномоченных организации, расположенный в населенном пункте , за исключением городов Астаны и Алматы и специальной зоной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