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64b" w14:textId="274e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 февраля 2018 года № 45. Зарегистрировано Департаментом юстиции Алматинской области 19 февраля 2018 года № 4525. Утратило силу постановлением акимата Аксуского района Алматинской области от 24 сентября 2019 года № 385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Аксуского района Алматинской области от 24.09.2019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 акимат Аксуского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размера родительской платы по Аксускому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Аксуского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Аксуского района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дня государственной регистрации настоящего постановления представление в организационного, государственно-правового отделения аппарата акима Алматинской области сведений об исполнении мероприятий, предусмотренных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Аксуского района "Об утверждении государственного образовательного заказа на дошкольное воспитание и обучение, размера подушевого финансирования родительской платы по Аксускому району" от 08 октября 2014 года № 551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ноября 2014 года в районной газете "Аксу онири").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Сабырбаева Амандоса Акишевича.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Аксуского района от "02" февраля 2018 года № 45 "Об утверждении государственного образовательного заказа на дошкольное воспитание и обучение, размера родительской платы по Аксускому району"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государственного образовательного заказа на дошкольное воспитание и обучение, размера родительской платы по Аксускому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5121"/>
        <w:gridCol w:w="1542"/>
        <w:gridCol w:w="1946"/>
        <w:gridCol w:w="2353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5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 (месяц/тенге)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7 лет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Ай-Жулдыз" Акимат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Куншуак" Акимат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Нуршуак" Акимат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Бобек" Акимат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"Таң- Шолпаным" Акимата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Каусар" Акимат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Карлыгаш" Акимат Аксуского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Толегена Тохтарова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Шокана Уалиханова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"Кенжиринская средняя школа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Нурсултана Есеболатова с дошкольным мини-центром" включая НШ ГЭС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Куата Терибаева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Барлыбека Сырттанова, с дошкольным мини-центром" включая Кызылжарскую начальную школу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Кошкентал с дошкольным мини 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"Алажидинская основная средняя школа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средняя школа имени Мухтара Ауэзова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8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Гани Муратбаева с дошкольным мини-центром" Аксуского районного отдела образования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9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Ильяса Жансугурова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"Жанатлеуская средняя школа с дошкольным мини-центром" Аксуского районного отдела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частное предпринимательство детский сад "Арай"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