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2af8b" w14:textId="022af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Аксуского районного маслихата от 22 декабря 2017 года № 23-111 "О бюджете Аксуского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Аксуского районного маслихата Алматинской области от 26 февраля 2018 года № 25-120. Зарегистрировано Департаментом юстиции Алматинской области 14 марта 2018 года № 4552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Аксуский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Аксуского районного маслихата "О бюджете Аксуского района на 2018-2020 годы" от 22 декабря 2017 года № 23-111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4463</w:t>
      </w:r>
      <w:r>
        <w:rPr>
          <w:rFonts w:ascii="Times New Roman"/>
          <w:b w:val="false"/>
          <w:i w:val="false"/>
          <w:color w:val="000000"/>
          <w:sz w:val="28"/>
        </w:rPr>
        <w:t>, опубликован 8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2018-2020 годы согласно приложениям 1, 2, 3 к настоящему решению соответственно, в том числе на 2018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7080875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116978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8354 тысячи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3796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6951747 тысяч тенге, в том числе: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1269593 тысячи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1641054 тысячи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4041100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7114836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65246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81270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16024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99207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99207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2018 год объемы бюджетных субвенций, передаваемых из районного бюджета в бюджеты сельских округов, в сумме 223890 тысяч тенге, в том числе: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Аксускому сельскому округу 14172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Есеболатовскому сельскому округу 35490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Жансугуровскому сельскому округу 70185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Капальскому сельскому округу 13711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Карачиликскому сельскому округу 66627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Кызылагашскому сельскому округу 16133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Матайскому сельскому округу 7572 тысячи тенге.".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Аксуского районного маслихата "По вопросам бюджета, социально-культурной сферы, молодежной политики, законности и защиты прав".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Аксуского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75"/>
        <w:gridCol w:w="5405"/>
      </w:tblGrid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Аксуского районного маслихата от 26 февраля 2018 года № 25-120 "О внесении изменений в решение Аксуского районного маслихата от 22 декабря 2017 года № 23-111 "О бюджете Аксуского района на 2018- 2020 годы"</w:t>
            </w:r>
          </w:p>
        </w:tc>
      </w:tr>
      <w:tr>
        <w:trPr>
          <w:trHeight w:val="30" w:hRule="atLeast"/>
        </w:trPr>
        <w:tc>
          <w:tcPr>
            <w:tcW w:w="86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Аксуского районного маслихата от 22 декабря 2017 года № 23-111 "О бюджете Аксуского района на 2018- 2020 годы"</w:t>
            </w:r>
          </w:p>
        </w:tc>
      </w:tr>
    </w:tbl>
    <w:bookmarkStart w:name="z4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1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7080875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91698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2863"/>
        <w:gridCol w:w="518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5"/>
        </w:tc>
        <w:tc>
          <w:tcPr>
            <w:tcW w:w="5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7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6951747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2"/>
        <w:gridCol w:w="1027"/>
        <w:gridCol w:w="1396"/>
        <w:gridCol w:w="1396"/>
        <w:gridCol w:w="4955"/>
        <w:gridCol w:w="28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9"/>
        </w:tc>
        <w:tc>
          <w:tcPr>
            <w:tcW w:w="28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7114836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361029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151386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16515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155689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14993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2"/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12169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"/>
        <w:gridCol w:w="992"/>
        <w:gridCol w:w="1348"/>
        <w:gridCol w:w="1349"/>
        <w:gridCol w:w="52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3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5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6"/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4542691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149675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6299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143376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3864158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2953213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2830021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123192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72134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838811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528858</w:t>
            </w:r>
          </w:p>
        </w:tc>
      </w:tr>
      <w:tr>
        <w:trPr>
          <w:trHeight w:val="30" w:hRule="atLeast"/>
        </w:trPr>
        <w:tc>
          <w:tcPr>
            <w:tcW w:w="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"/>
        <w:gridCol w:w="1007"/>
        <w:gridCol w:w="1369"/>
        <w:gridCol w:w="1369"/>
        <w:gridCol w:w="5458"/>
        <w:gridCol w:w="244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7"/>
        </w:tc>
        <w:tc>
          <w:tcPr>
            <w:tcW w:w="2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17579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20800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232775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9"/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295296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237524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111252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886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1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29205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2"/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1013632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175243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164944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106458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58486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838248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838248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200949</w:t>
            </w:r>
          </w:p>
        </w:tc>
      </w:tr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7"/>
        <w:gridCol w:w="1160"/>
        <w:gridCol w:w="1576"/>
        <w:gridCol w:w="1577"/>
        <w:gridCol w:w="4420"/>
        <w:gridCol w:w="282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3"/>
        </w:tc>
        <w:tc>
          <w:tcPr>
            <w:tcW w:w="2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4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"/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251887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131178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66985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54401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53396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12584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41002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20700</w:t>
            </w:r>
          </w:p>
        </w:tc>
      </w:tr>
      <w:tr>
        <w:trPr>
          <w:trHeight w:val="30" w:hRule="atLeast"/>
        </w:trPr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1081"/>
        <w:gridCol w:w="1469"/>
        <w:gridCol w:w="1469"/>
        <w:gridCol w:w="4573"/>
        <w:gridCol w:w="262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6"/>
        </w:tc>
        <w:tc>
          <w:tcPr>
            <w:tcW w:w="26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8"/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274971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252330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233062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0"/>
        <w:gridCol w:w="1061"/>
        <w:gridCol w:w="1441"/>
        <w:gridCol w:w="1441"/>
        <w:gridCol w:w="5098"/>
        <w:gridCol w:w="21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9"/>
        </w:tc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61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2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83402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10628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65303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63"/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7564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Единой программы поддержки и развития бизнеса "Дорожная карта бизнеса 2020"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14916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11582</w:t>
            </w:r>
          </w:p>
        </w:tc>
      </w:tr>
      <w:tr>
        <w:trPr>
          <w:trHeight w:val="30" w:hRule="atLeast"/>
        </w:trPr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2"/>
        <w:gridCol w:w="1342"/>
        <w:gridCol w:w="1824"/>
        <w:gridCol w:w="1824"/>
        <w:gridCol w:w="2707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4"/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66"/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232666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223890</w:t>
            </w:r>
          </w:p>
        </w:tc>
      </w:tr>
      <w:tr>
        <w:trPr>
          <w:trHeight w:val="30" w:hRule="atLeast"/>
        </w:trPr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1116"/>
        <w:gridCol w:w="1516"/>
        <w:gridCol w:w="1516"/>
        <w:gridCol w:w="4721"/>
        <w:gridCol w:w="2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7"/>
        </w:tc>
        <w:tc>
          <w:tcPr>
            <w:tcW w:w="2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65246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6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0"/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2"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855"/>
        <w:gridCol w:w="199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3"/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6"/>
        <w:gridCol w:w="548"/>
        <w:gridCol w:w="1669"/>
        <w:gridCol w:w="1075"/>
        <w:gridCol w:w="4624"/>
        <w:gridCol w:w="38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5"/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7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8"/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6"/>
        <w:gridCol w:w="1456"/>
        <w:gridCol w:w="1978"/>
        <w:gridCol w:w="1978"/>
        <w:gridCol w:w="241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9"/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81"/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  <w:tr>
        <w:trPr>
          <w:trHeight w:val="30" w:hRule="atLeast"/>
        </w:trPr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