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21e7" w14:textId="19f2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корпуса"Б" аппарата Аксуского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26 марта 2018 года № 26-126. Зарегистрировано Департаментом юстиции Алматинской области 29 марта 2018 года № 4615. Утратило силу решением Аксуского районного маслихата области Жетісу от 22 мая 2023 года № 6-30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районного маслихата области Жетісу от 22.05.2023 </w:t>
      </w:r>
      <w:r>
        <w:rPr>
          <w:rFonts w:ascii="Times New Roman"/>
          <w:b w:val="false"/>
          <w:i w:val="false"/>
          <w:color w:val="ff0000"/>
          <w:sz w:val="28"/>
        </w:rPr>
        <w:t>№ 6-30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Аксуский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Аксуского районного маслихата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решение Аксуского районного маслихата "Об утверждении Методики оценки деятельности административных государственных служащих корпуса "Б" аппарата Аксуского районного маслихата" от 30 марта 2017 года № 13-61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4201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16 мая 2017 года в Эталонном контрольном банке нормативных правовых актов Республики Казахстан") и решение Аксуского районного маслихата "О внесении изменений и дополнения в решение Аксуского районного маслихата от 30 марта 2017 года № 13-61 "Об утверждении методики оценки деятельности административных государственных служащих корпуса "Б" аппарата Аксуского районного маслихата" от 04 июля 2017 года № 17-80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4280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августа 2017 года в Эталонном контрольном банке нормативных правовых актов Республики Казахстан").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Усенова Нурбола Каметкалиевича.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Кульчанов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"26" марта 2018 года № 26-126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Аксуского районного маслихата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аппарата Аксуского районного маслихата (далее – служащие корпуса "Б").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 аппарата, занимающийся кадровыми вопросами.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аппарата, занимающийся кадровыми вопросами в течение трех лет со дня завершения оценки.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специалиста аппарата, занимающийся кадровыми вопросами.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изменений в распоряжение о создании Комиссии.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предоставляет на заседание Комиссии следующие документы: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 настоящей Методике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аппарата, занимающийся кадровыми вопросами и двумя другими служащими государственного органа. 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специалистом аппарата, занимающийся кадровыми вопросами результаты оценки служащему корпуса "Б" направляются посредством интранет-портала государственных органов.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Аксуского районного маслихата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служащего:_________________________________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Аксуского районного маслихата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 (Ф.И.О., должность оцениваемого лица)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_________________________________________________________________ (неудовлетворительно, удовлетворительно, эффективно, превосходно)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компетенциям_________________год (оцениваемый год)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наличии)оцениваемого служащего: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аппарата;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аппарата.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аппарата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аппарата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аппарата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решений 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Саморазвитие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Добропорядочность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 устойчивость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аппарата.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67"/>
    <w:bookmarkStart w:name="z22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Аксуского районного маслихата</w:t>
      </w:r>
    </w:p>
    <w:bookmarkEnd w:id="168"/>
    <w:bookmarkStart w:name="z22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23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</w:t>
      </w:r>
    </w:p>
    <w:bookmarkEnd w:id="170"/>
    <w:bookmarkStart w:name="z23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</w:t>
      </w:r>
    </w:p>
    <w:bookmarkEnd w:id="171"/>
    <w:bookmarkStart w:name="z23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72"/>
    <w:bookmarkStart w:name="z23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 (наименование государственного органа)</w:t>
      </w:r>
    </w:p>
    <w:bookmarkEnd w:id="173"/>
    <w:bookmarkStart w:name="z23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 (оцениваемый период год)</w:t>
      </w:r>
    </w:p>
    <w:bookmarkEnd w:id="174"/>
    <w:bookmarkStart w:name="z23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1"/>
    <w:bookmarkStart w:name="z24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2"/>
    <w:bookmarkStart w:name="z24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3"/>
    <w:bookmarkStart w:name="z24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 (фамилия, инициалы, подпись)</w:t>
      </w:r>
    </w:p>
    <w:bookmarkEnd w:id="184"/>
    <w:bookmarkStart w:name="z24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 (фамилия, инициалы, подпись)</w:t>
      </w:r>
    </w:p>
    <w:bookmarkEnd w:id="185"/>
    <w:bookmarkStart w:name="z24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 (фамилия, инициалы, подпись)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