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d6a4" w14:textId="2cdd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22 декабря 2017 года № 23-111 "О бюджете Аксуского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23 апреля 2018 года № 28-136. Зарегистрировано Департаментом юстиции Алматинской области 11 мая 2018 года № 4695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"О бюджете Аксуского района на 2018-2020 годы" от 22 декабря 2017 года № 23-111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4463</w:t>
      </w:r>
      <w:r>
        <w:rPr>
          <w:rFonts w:ascii="Times New Roman"/>
          <w:b w:val="false"/>
          <w:i w:val="false"/>
          <w:color w:val="000000"/>
          <w:sz w:val="28"/>
        </w:rPr>
        <w:t>, опубликован 8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2, 3 к настоящему решению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7125183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116978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8354 тысячи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3796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6996055 тысяч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1284310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1670645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4041100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7159144 тысячи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65246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81270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16024 тысячи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99207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99207 тысяч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районном бюджете на 2018 год объемы бюджетных субвенций, передаваемых из районного бюджета в бюджеты сельских округов, в сумме 223890 тысяч тенге, в том числе: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Аксускому сельскому округу 14172 тысячи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Есеболатовскому сельскому округу 35490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Жансугуровскому сельскому округу 70185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Капальскому сельскому округу 13711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Карачиликскому сельскому округу 66627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Кызылагашскому сельскому округу 16133 тысячи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Матайскому сельскому округу 7572 тысячи тенге.".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Бармаков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Мусабаланов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Аксуского районного маслихата от 23 апреля 2018 года № 28-136 "О внесении изменений в решение Аксуского районного маслихата от 22 декабря 2017 года № 23-111 "О бюджете Аксуского района на 2018- 2020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22 декабря 2017 года № 23-111 "О бюджете Аксуского района на 2018- 2020 годы"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7125183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6996055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6996055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1027"/>
        <w:gridCol w:w="1396"/>
        <w:gridCol w:w="1396"/>
        <w:gridCol w:w="4955"/>
        <w:gridCol w:w="28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"/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7159144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360129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154789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992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"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4519533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2956273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2833081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848105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848105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493346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007"/>
        <w:gridCol w:w="1369"/>
        <w:gridCol w:w="1369"/>
        <w:gridCol w:w="545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"/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7"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304811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240039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240039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918"/>
        <w:gridCol w:w="1247"/>
        <w:gridCol w:w="1247"/>
        <w:gridCol w:w="5737"/>
        <w:gridCol w:w="25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"/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1086929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165241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911248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911248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1576"/>
        <w:gridCol w:w="1577"/>
        <w:gridCol w:w="4420"/>
        <w:gridCol w:w="28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3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081"/>
        <w:gridCol w:w="1469"/>
        <w:gridCol w:w="1469"/>
        <w:gridCol w:w="457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"/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6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7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061"/>
        <w:gridCol w:w="1441"/>
        <w:gridCol w:w="1441"/>
        <w:gridCol w:w="5098"/>
        <w:gridCol w:w="21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"/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"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71402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63931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63931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53303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7"/>
        <w:gridCol w:w="1397"/>
        <w:gridCol w:w="1898"/>
        <w:gridCol w:w="1898"/>
        <w:gridCol w:w="2316"/>
        <w:gridCol w:w="33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"/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4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232666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232666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232666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223890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516"/>
        <w:gridCol w:w="1516"/>
        <w:gridCol w:w="4721"/>
        <w:gridCol w:w="23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"/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7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"/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0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"/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624"/>
        <w:gridCol w:w="3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"/>
        </w:tc>
        <w:tc>
          <w:tcPr>
            <w:tcW w:w="3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-99207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5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6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26"/>
        <w:gridCol w:w="1445"/>
        <w:gridCol w:w="1964"/>
        <w:gridCol w:w="1964"/>
        <w:gridCol w:w="2486"/>
        <w:gridCol w:w="29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7"/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9"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