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2039" w14:textId="bbf2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Кокозек Жансугуровского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Жансугуровского сельского округа Аксуского района Алматинской области от 31 мая 2018 года № 3. Зарегистрировано Департаментом юстиции Алматинской области 13 июня 2018 года № 4744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Кокозек Жансугуровского сельского округа и на основании заключения ономастической комиссии Алматинской области от 26 марта 2018 года, аким Жансугуровского сельского округа Аксуского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"Кокозек" в улицу "Нусипбек Дуйсекенов" в селе Кокозек Жансугуровского сельского округа.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