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5da7" w14:textId="9495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20 июня 2018 года № 29-143. Зарегистрировано Департаментом юстиции Алматинской области 12 июля 2018 года № 4768. Утратило силу решением Аксуского районного маслихата области Жетісу от 28 декабря 2023 года № 22-99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28.12.2023 </w:t>
      </w:r>
      <w:r>
        <w:rPr>
          <w:rFonts w:ascii="Times New Roman"/>
          <w:b w:val="false"/>
          <w:i w:val="false"/>
          <w:color w:val="ff0000"/>
          <w:sz w:val="28"/>
        </w:rPr>
        <w:t>№ 22-99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Аксуского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Есеболатовского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Жансугуровского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Капалского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Карашиликского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Кызылагашского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Матайского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районного маслихата "По вопросам бюджета социальной-культурной сферы, молодежной политики, законности и защиты прав".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Аксуского сельского округа Аксуского района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Аксуского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Аксуского сельского округа и отчета об исполнении бюджета;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Аксуского сельского округа по управлению коммунальной собственностью Аксуского сельского округа (коммунальной собственностью местного самоуправления);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Аксуского сельского округа;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Аксуского сельского округа;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Аксуского сельского округа для дальнейшего внесения в Аксуский районный маслихат для проведения выборов акима Аксуского сельского округа;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Аксуского сельского округа;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Аксуского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Аксуского сельского округа с указанием повестки дня.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Аксуского сельского округа не позднее, чем за пять календарных дней до созыва собрания представляет членам собрания и акиму Аксуского сельского округа необходимые материалы в письменном виде или в форме электронного документа.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Аксуского сельского округа проводится регистрация присутствующих членов собрания, ее результаты оглашаются акимом Аксуского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Аксуского сельского округа или уполномоченным им лицом.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Аксуского сельского округа на основе предложений, вносимых членами собрания, акимом Аксуского сельского округа.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Аксуского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Аксуского сельского округа в срок пяти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Аксуского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Аксуского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Аксуского сельского округа решений собрания доводятся аппаратом акима Аксуского сельского округа до членов собрания в течение пяти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Аксуского сельского округа.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Аксуского сельского округа через средства массовой информации или иными способами.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Есеболатовского сельского округа Аксуского района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Есеболатовского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Есеболатовского сельского округа и отчета об исполнении бюджета;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Есеболатовского сельского округа по управлению коммунальной собственностью Есеболатовского сельского округа (коммунальной собственностью местного самоуправления);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Есеболатовского сельского округа;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Есеболатовского сельского округа;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Есеболатовского сельского округа для дальнейшего внесения в Аксуский районный маслихат для проведения выборов акима Есеболатовского сельского округа;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Есеболатовского сельского округа;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Есеболатовского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Есеболатовского сельского округа с указанием повестки дня.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Есеболатовского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Есеболатовского сельского округа не позднее, чем за пять календарных дней до созыва собрания представляет членам собрания и акиму Есеболатовского сельского округа необходимые материалы в письменном виде или в форме электронного документа.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Есеболатовского сельского округа проводится регистрация присутствующих членов собрания, ее результаты оглашаются акимом Есеболатовского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Есеболатовского сельского округа или уполномоченным им лицом.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Есеболатовского сельского округа на основе предложений, вносимых членами собрания, акимом Есеболатовского сельского округа.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Есеболатовского сельского округа.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Есеболатовского сельского округа в срок пяти рабочих дней.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Есеболатовского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Есеболатовского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Есеболатовского сельского округа решений собрания доводятся аппаратом акима Есеболатовского сельского округа до членов собрания в течение пяти рабочих дней.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Есеболатовского сельского округа.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Есеболатовского сельского округа через средства массовой информации или иными способами.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Жансугуровского сельского округа Аксуского района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Жансугуровского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Жансугуровского сельского округа и отчета об исполнении бюджета;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Жансугуровского сельского округа по управлению коммунальной собственностью Жансугуровского сельского округа (коммунальной собственностью местного самоуправления);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Жансугуровского сельского округа;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Жансугуровского сельского округа;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Жансугуровского сельского округа для дальнейшего внесения в Аксуский районный маслихат для проведения выборов акима Жансугуровского сельского округа;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Жансугуровского сельского округа;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Жансугуровского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Жансугуровского сельского округа с указанием повестки дня.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Жансугуровского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Жансугуровского сельского округа не позднее, чем за пять календарных дней до созыва собрания представляет членам собрания и акиму Жансугуровского сельского округа необходимые материалы в письменном виде или в форме электронного документа.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Жансугуровского сельского округа проводится регистрация присутствующих членов собрания, ее результаты оглашаются акимом Жансугуровского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Жансугуровского сельского округа или уполномоченным им лицом.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Жансугуровского сельского округа на основе предложений, вносимых членами собрания, акимом Жансугуровского сельского округа.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6"/>
    <w:bookmarkStart w:name="z1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Жансугуровского сельского округа.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Жансугуровского сельского округа в срок пяти рабочих дней.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Жансугуровского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Жансугуровского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Жансугуровского сельского округа решений собрания доводятся аппаратом акима Жансугуровского сельского округа до членов собрания в течение пяти рабочих дней.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Жансугуровского сельского округа.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Жансугуровского сельского округа через средства массовой информации или иными способами.</w:t>
      </w:r>
    </w:p>
    <w:bookmarkEnd w:id="192"/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Капалского сельского округа Аксуского района</w:t>
      </w:r>
    </w:p>
    <w:bookmarkEnd w:id="197"/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Капалского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Капалского сельского округа и отчета об исполнении бюджета;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Капалского сельского округа по управлению коммунальной собственностью Капалского сельского округа (коммунальной собственностью местного самоуправления);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Капалского сельского округа;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Капалского сельского округа;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Капалского сельского округа для дальнейшего внесения в Аксуский районный маслихат для проведения выборов акима Капалского сельского округа;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Капалского сельского округа;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Капалского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Капалского сельского округа с указанием повестки дня.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Капалского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Капалского сельского округа не позднее, чем за пять календарных дней до созыва собрания представляет членам собрания и акиму Капалского сельского округа необходимые материалы в письменном виде или в форме электронного документа.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Капалского сельского округа проводится регистрация присутствующих членов собрания, ее результаты оглашаются акимом Капалского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Капалского сельского округа или уполномоченным им лицом.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Капалского сельского округа на основе предложений, вносимых членами собрания, акимом Капалского сельского округа.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38"/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Капалского сельского округа.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Капалского сельского округа в срок пяти рабочих дней.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Капалского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Капалского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Капалского сельского округа решений собрания доводятся аппаратом акима Капалского сельского округа до членов собрания в течение пяти рабочих дней.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Капалского сельского округа.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Капалского сельского округа через средства массовой информации или иными способами.</w:t>
      </w:r>
    </w:p>
    <w:bookmarkEnd w:id="254"/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Карашиликского сельского округа Аксуского района</w:t>
      </w:r>
    </w:p>
    <w:bookmarkEnd w:id="259"/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Карашиликского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7"/>
    <w:bookmarkStart w:name="z28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Карашиликского сельского округа и отчета об исполнении бюджета;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Карашиликского сельского округа по управлению коммунальной собственностью Карашиликского сельского округа (коммунальной собственностью местного самоуправления);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Карашиликского сельского округа;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Карашиликского сельского округа;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Карашиликского сельского округа для дальнейшего внесения в Аксуский районный маслихат для проведения выборов акима Карашиликского сельского округа;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Карашиликского сельского округа;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Карашиликского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Карашиликского сельского округа с указанием повестки дня.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Карашиликского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Карашиликского сельского округа не позднее, чем за пять календарных дней до созыва собрания представляет членам собрания и акиму Карашиликского сельского округа необходимые материалы в письменном виде или в форме электронного документа.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Карашиликского сельского округа проводится регистрация присутствующих членов собрания, ее результаты оглашаются акимом Карашиликского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Карашиликского сельского округа или уполномоченным им лицом.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Карашиликского сельского округа на основе предложений, вносимых членами собрания, акимом Карашиликского сельского округа.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0"/>
    <w:bookmarkStart w:name="z31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Карашиликского сельского округа.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Карашиликского сельского округа в срок пяти рабочих дней.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Карашиликского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Карашиликского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Карашиликского сельского округа решений собрания доводятся аппаратом акима Карашиликского сельского округа до членов собрания в течение пяти рабочих дней.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Карашиликского сельского округа.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Карашиликского сельского округа через средства массовой информации или иными способами.</w:t>
      </w:r>
    </w:p>
    <w:bookmarkEnd w:id="316"/>
    <w:bookmarkStart w:name="z33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3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Кызылагашского сельского округа Аксуского района</w:t>
      </w:r>
    </w:p>
    <w:bookmarkEnd w:id="321"/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Кызылагашского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29"/>
    <w:bookmarkStart w:name="z34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Кызылагашского сельского округа и отчета об исполнении бюджета;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Кызылагашского сельского округа по управлению коммунальной собственностью Кызылагашского сельского округа (коммунальной собственностью местного самоуправления);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Кызылагашского сельского округа;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Кызылагашского сельского округа;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Кызылагашского сельского округа для дальнейшего внесения в Аксуский районный маслихат для проведения выборов акима Кызылагашского сельского округа;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Кызылагашского сельского округа;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Кызылагашского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Кызылагашского сельского округа с указанием повестки дня.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Кызылагашского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Кызылагашского сельского округа не позднее, чем за пять календарных дней до созыва собрания представляет членам собрания и акиму Кызылагашского сельского округа необходимые материалы в письменном виде или в форме электронного документа.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Кызылагашского сельского округа проводится регистрация присутствующих членов собрания, ее результаты оглашаются акимом Кызылагашского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Кызылагашского сельского округа или уполномоченным им лицом.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Кызылагашского сельского округа на основе предложений, вносимых членами собрания, акимом Кызылагашского сельского округа.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2"/>
    <w:bookmarkStart w:name="z37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Кызылагашского сельского округа.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Кызылагашского сельского округа в срок пяти рабочих дней.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Кызылагашского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Кызылагашского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Кызылагашского сельского округа решений собрания доводятся аппаратом акима Кызылагашского сельского округа до членов собрания в течение пяти рабочих дней.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Кызылагашского сельского округа.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Кызылагашского сельского округа через средства массовой информации или иными способами.</w:t>
      </w:r>
    </w:p>
    <w:bookmarkEnd w:id="378"/>
    <w:bookmarkStart w:name="z39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29-143</w:t>
            </w:r>
            <w:r>
              <w:br/>
            </w:r>
          </w:p>
        </w:tc>
      </w:tr>
    </w:tbl>
    <w:bookmarkStart w:name="z39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Матайского сельского округа Аксуского района</w:t>
      </w:r>
    </w:p>
    <w:bookmarkEnd w:id="383"/>
    <w:bookmarkStart w:name="z40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Матайского сельского округа Аксуского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1"/>
    <w:bookmarkStart w:name="z40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Матайского сельского округа и отчета об исполнении бюджета;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Матайского сельского округа по управлению коммунальной собственностью Матайского сельского округа (коммунальной собственностью местного самоуправления);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Матайского сельского округа;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Матайского сельского округа;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Аксуского района кандидатур на должность акима Матайского сельского округа для дальнейшего внесения в Аксуский районный маслихат для проведения выборов акима Матайского сельского округа;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Матайского сельского округа;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Матайского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Матайского сельского округа с указанием повестки дня.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Матайского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Матайского сельского округа не позднее, чем за пять календарных дней до созыва собрания представляет членам собрания и акиму Матайского сельского округа необходимые материалы в письменном виде или в форме электронного документа.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Матайского сельского округа проводится регистрация присутствующих членов собрания, ее результаты оглашаются акимом Матайского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Матайского сельского округа или уполномоченным им лицом.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Матайского сельского округа на основе предложений, вносимых членами собрания, акимом Матайского сельского округа.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Аксуского районного маслихата, представители аппарата акима Аксуского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4"/>
    <w:bookmarkStart w:name="z44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Матайского сельского округа.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Матайского сельского округа в срок пяти рабочих дней.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Матайского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Матайского сельского округа, вопрос разрешается вышестоящим акимом после его предварительного обсуждения на заседании Аксуского районного маслихата.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Матайского сельского округа решений собрания доводятся аппаратом акима Матайского сельского округа до членов собрания в течение пяти рабочих дней.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Матайского сельского округа.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Матайского сельского округа через средства массовой информации или иными способами.</w:t>
      </w:r>
    </w:p>
    <w:bookmarkEnd w:id="440"/>
    <w:bookmarkStart w:name="z45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лиц.</w:t>
      </w:r>
    </w:p>
    <w:bookmarkEnd w:id="4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