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1d96" w14:textId="ce51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22 декабря 2017 года № 23-111 "О бюджете Аксуского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6 августа 2018 года № 30-148. Зарегистрировано Департаментом юстиции Алматинской области 27 августа 2018 года № 4795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2018-2020 годы" от 22 декабря 2017 года № 23-111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7563775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162154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6954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4896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7389771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1659895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1688776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4041100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7597736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65246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81270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16024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99207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99207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2018 год объемы бюджетных субвенций, передаваемых из районного бюджета в бюджеты сельских округов, в сумме 163766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14172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35490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11954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13111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66284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15333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7422 тысячи тенге.".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6 августа 2018 года № 30-148 "О внесении изменений в решение Аксуского районного маслихата от 22 декабря 2017 года № 23-111 "О бюджете Аксуского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22 декабря 2017 года № 23-111 "О бюджете Аксуского района на 2018-2020 годы"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7563775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7"/>
        <w:gridCol w:w="1396"/>
        <w:gridCol w:w="1396"/>
        <w:gridCol w:w="4955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7597736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07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918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1154684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920979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1576"/>
        <w:gridCol w:w="1577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29"/>
        <w:gridCol w:w="1398"/>
        <w:gridCol w:w="1398"/>
        <w:gridCol w:w="4946"/>
        <w:gridCol w:w="2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47395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48"/>
        <w:gridCol w:w="816"/>
        <w:gridCol w:w="852"/>
        <w:gridCol w:w="1075"/>
        <w:gridCol w:w="4625"/>
        <w:gridCol w:w="38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