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e9c4" w14:textId="683e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25 декабря 2017 года № 24-117 "О бюджетах сельских округов Аксуского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23 ноября 2018 года № 35-171. Зарегистрировано Департаментом юстиции Алматинской области 29 ноября 2018 года № 4902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от 25 декабря 2017 года № 24-117 "О бюджетах сельских округов Аксуского района на 2018-2020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40682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4193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36489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22317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14172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40682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Есеболатовского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45728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3775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41953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6463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35490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45728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Жансугуровского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253733 тысячи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61069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192704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180750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11954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253773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Капальского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69686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9353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60333 тысячи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47222 тысячи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13111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69686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Карачиликского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70827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4543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66284 тысячи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66284 тысячи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70827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Кызылагашского сельского округа на 2018-2020 годы согласно приложениям 16, 17, 18 к настоящему решению соответственно, в том числе на 2018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61982 тысячи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7735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54247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38914 тысячи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15333 тысячи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61982 тысячи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Матайского сельского округа на 2018-2020 годы согласно приложениям 19, 20, 21 к настоящему решению соответственно, в том числе на 2018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112884 тысячи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12586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100298 тысяч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92876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7422 тысячи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112884 тысячи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соотвественно.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23 ноября 2018 года № 35-171 "О внесении изменений в решение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</w:tbl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2018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23 ноября 2018 года № 35-171 "О внесении изменений в решение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</w:tbl>
    <w:bookmarkStart w:name="z13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2018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23 ноября 2018 года № 35-171 "О внесении изменений в решение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</w:tbl>
    <w:bookmarkStart w:name="z1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2018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5"/>
        <w:gridCol w:w="1402"/>
        <w:gridCol w:w="1402"/>
        <w:gridCol w:w="6025"/>
        <w:gridCol w:w="2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23 ноября 2018 года № 35-171 "О внесении изменений в решение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</w:tbl>
    <w:bookmarkStart w:name="z16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Капальского сельского округа на 2018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23 ноября 2018 года № 35-171 "О внесении изменений в решение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</w:tbl>
    <w:bookmarkStart w:name="z17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2018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23 ноября 2018 года № 35-171 "О внесении изменений в решение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</w:tbl>
    <w:bookmarkStart w:name="z18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2018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23 ноября 2018 года № 35-171 "О внесении изменений в решение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</w:tbl>
    <w:bookmarkStart w:name="z19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2018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1283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