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f2605" w14:textId="12f26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избирательных участков для проведения голосования и подсчета голосов в Аксуском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Аксуского района Алматинской области от 6 декабря 2018 года № 7. Зарегистрировано Департаментом юстиции Алматинской области 7 декабря 2018 года № 4934.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 Конституционного Закона Республики Казахстан от 28 сентября 1995 года "О 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января 2001 года "О местном государственном управлении и самоуправлении в Республике Казахстан", аким Аксуского района РЕШИЛ: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Для проведения голосования и подсчета голосов образовать в Аксуском районе избирательные участки согласно приложению к настоящему решению. 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решение акима Аксуского района от 28 января 2015 года № 1 "Об образовании избирательных участков для проведения голосования и подсчета голосов по Аксускому району"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3076</w:t>
      </w:r>
      <w:r>
        <w:rPr>
          <w:rFonts w:ascii="Times New Roman"/>
          <w:b w:val="false"/>
          <w:i w:val="false"/>
          <w:color w:val="000000"/>
          <w:sz w:val="28"/>
        </w:rPr>
        <w:t>, опубликован 11 марта 2015 года в Информационно-правовой системе "Әділет").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решения возложить на руководителя аппарата акима района Кусмолдина Серика Адильбековича. 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Базарханов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от 30 декабря 2022 года № 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решения акима Аксуского района области Жетісу от 30.12.2022 </w:t>
      </w:r>
      <w:r>
        <w:rPr>
          <w:rFonts w:ascii="Times New Roman"/>
          <w:b w:val="false"/>
          <w:i w:val="false"/>
          <w:color w:val="ff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1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 образованные для проведения голосования и подсчета голосов в Аксуском районе</w:t>
      </w:r>
    </w:p>
    <w:bookmarkEnd w:id="5"/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1.</w:t>
      </w:r>
    </w:p>
    <w:bookmarkEnd w:id="6"/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Жансугурова, улица О. Жумашева № 29, Коммунальное государственное учреждение "Средняя школа имени Есмурата Сикымова с при школьным интернатом" государственного учреждения "Отдел образования по Аксускому району Управления образования области Жетісу".</w:t>
      </w:r>
    </w:p>
    <w:bookmarkEnd w:id="7"/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Жансугурова, улицы: Махмутова с № 3 по 19, Валиханова с № 3 по 22, Сатпаева с № 1 по 136, Тауелсиздик с № 1 по 186, Сикымова с № 1 по 101, Алипбекова с № 2 по 8, Жидебаева с № 1 по 25 (нечетная сторона), с № 2 по 54 (четная сторона), Шонай батыра с № 38 по 207, Айтжанова с № 4 по 20, Сакалбаева с № 1 по 11, Еркенова с № 1 по 45, Жумашева с № 42 по 128.</w:t>
      </w:r>
    </w:p>
    <w:bookmarkEnd w:id="8"/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2.</w:t>
      </w:r>
    </w:p>
    <w:bookmarkEnd w:id="9"/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Жансугурова, улица Желтоксан № 8, Коммунальное государственное учреждение "Средняя школа-гимназия имени Каныша Имантаевича Сатбаева" государственного учреждения "Отдел образования по Аксускому району Управления образования области Жетісу".</w:t>
      </w:r>
    </w:p>
    <w:bookmarkEnd w:id="10"/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Жансугурова, улицы: Нурбопа с № 1 по 79, Калилаханова с № 2 по 85, Ауэзова с № 1 по 54, К. Мукашева с № 2 по 12, Еркинбекова с № 2 по 37, Муратбаева с № 2 по 13, Ермектасова с № 1 по 5, Кедесова с № 1 по 10, Жамбыла с № 2 по 37, Буланова с № 3 по 38, А. Молдагуловой с № 1 по 13, Желтоксан с № 9 по 29 (нечетная сторона), Желтоксан № 1А, 4, Кабанбай батыра с № 2 по 18 (четная сторона), с № 1 по 35 (нечетная сторона), Момышулы с № 1 по 12а, Терибаева с № 2 по 43, Есеболатова с № 1 по 102, Ангаловой с № 6 по 12, Уалиулы с № 1 по 39, Кусмолдина с № 1 по 6, Майлина с № 2 по 33, Жидебаева с № 33 по 41 (нечетная сторона), с № 56 по 108 (четная сторона), Борибай батыра с №33 по 55, Масимова с №36 по 50, Е. Маманулы с № 2 по 60.</w:t>
      </w:r>
    </w:p>
    <w:bookmarkEnd w:id="11"/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3.</w:t>
      </w:r>
    </w:p>
    <w:bookmarkEnd w:id="12"/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Жансугурова, улица Кабанбай батыра № 42, молодежный культурный центр "Акын Сара".</w:t>
      </w:r>
    </w:p>
    <w:bookmarkEnd w:id="13"/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Жансугурова, улицы: Желтоксан с № 8 по 48 (четная сторона), с № 33 по 63 (нечетная сторона), Кабанбай батыра с № 20 по 40 (четная сторона), с № 41 по 65 (нечетная сторона), Пушкина с № 1 по 17, Толебаева с № 1 по 56а, Амангельды с № 1 по 59, Айткожина с № 1 по 9, Сулейменова с № 1 по 4, Бухарбаева с № 1 по 77, Кенжебаева с № 1 по 16, Акын Сара с № 1 по 33, Толганбай акына с № 1 по 71, Р. Рахымбековой с № 1 по 33, Абая с № 1 по 14, Жандосова с № 2 по 29, Аубакирова с № 1 по 21, Омарулы с № 1 по 21, Жансугурова с № 1 по 14, Жидебаева с № 43 по 51 (нечетная сторона).</w:t>
      </w:r>
    </w:p>
    <w:bookmarkEnd w:id="14"/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4.</w:t>
      </w:r>
    </w:p>
    <w:bookmarkEnd w:id="15"/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Кокозек, улица Алтынсарина №1, Коммунальное государственное учреждение "Средняя школа имени Куата Терибаева с дошкольным мини-центром" государственного учреждения "Отдел образования по Аксускому району Управления образования области Жетісу".</w:t>
      </w:r>
    </w:p>
    <w:bookmarkEnd w:id="16"/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Кокозек.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5.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Центр: село Алтынарык, улица Абая №1, Коммунальное государственное учреждение "Каракемерская средняя школа с дошкольным мини-центром" государственного учреждения "Отдел образования по Аксускому району Управления образования области Жетісу". 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Алтынарык.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6.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Центр: село Энергетик, улица О. Кошевого №4, здание Аксуской районной электросети. 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границах: село Энергетик. 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№7.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Есеболатова, улица Жамбыла №40, Коммунальное государственное учреждение "Средняя школа имени Нурсултана Есеболатова с дошкольным мини-центром включая начальную школу ГЭС" государственного учреждения "Отдел образования по Аксускому району Управления образования области Жетісу".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Есеболатова.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8.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Кызылкайын, улица Бухар Жырау №7, Коммунальное государственное учреждение "Начальная школа Кызылкаин с дошкольным мини-центром" государственного учреждения "Отдел образования по Аксускому району Управления образования области Жетісу".</w:t>
      </w:r>
    </w:p>
    <w:bookmarkEnd w:id="28"/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Кызылкайын.</w:t>
      </w:r>
    </w:p>
    <w:bookmarkEnd w:id="29"/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9.</w:t>
      </w:r>
    </w:p>
    <w:bookmarkEnd w:id="30"/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Енбек, улица М. Ермектасова №35, Коммунальное государственное учреждение "Карасуская основная средняя школа с дошкольным мини-центром" государственного учреждения "Отдел образования по Аксускому району Управления образования области Жетісу".</w:t>
      </w:r>
    </w:p>
    <w:bookmarkEnd w:id="31"/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Енбек.</w:t>
      </w:r>
    </w:p>
    <w:bookmarkEnd w:id="32"/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10.</w:t>
      </w:r>
    </w:p>
    <w:bookmarkEnd w:id="33"/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Тарас, улица Тауке хан № 9, Коммунальное государственное учреждение "Тарасовская основная средняя школа с дошкольным мини-центром" государственного учреждения "Отдел образования по Аксускому району Управления образования области Жетісу".</w:t>
      </w:r>
    </w:p>
    <w:bookmarkEnd w:id="34"/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Тарас.</w:t>
      </w:r>
    </w:p>
    <w:bookmarkEnd w:id="35"/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11.</w:t>
      </w:r>
    </w:p>
    <w:bookmarkEnd w:id="36"/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Центр: село Кенжыра, улица Акимшилик № 28, Коммунальное государственное учреждение "Кенжиринская средняя школа с дошкольным мини-центром" государственного учреждения "Отдел образования по Аксускому району Управления образования области Жетісу". </w:t>
      </w:r>
    </w:p>
    <w:bookmarkEnd w:id="37"/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Кенжыра.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12.</w:t>
      </w:r>
    </w:p>
    <w:bookmarkEnd w:id="39"/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Каракоз, улица Жамбыла № 19, Коммунальное государственное учреждение "Средняя школа имени Бижараса Садырбая с дошкольным мини-центром" государственного учреждения "Отдел образования по Аксускому району Управления образования области Жетісу".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Каракоз.</w:t>
      </w:r>
    </w:p>
    <w:bookmarkEnd w:id="41"/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13.</w:t>
      </w:r>
    </w:p>
    <w:bookmarkEnd w:id="42"/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Центр: село Кенгарын, улица Ширикарал № 35, Коммунальное государственное учреждение "Кенгаринская средняя школа с дошкольным мини-центром" государственного учреждения "Отдел образования по Аксускому району Управления образования области Жетісу". </w:t>
      </w:r>
    </w:p>
    <w:bookmarkEnd w:id="43"/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Кенгарын.</w:t>
      </w:r>
    </w:p>
    <w:bookmarkEnd w:id="44"/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14.</w:t>
      </w:r>
    </w:p>
    <w:bookmarkEnd w:id="45"/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Жаналык, улица Шатырбай Батенова № 1, Коммунальное государственное учреждение "Жанатлеуская средняя школа с дошкольным мини-центром" государственного учреждения "Отдел образования по Аксускому району Управления образования области Жетісу".</w:t>
      </w:r>
    </w:p>
    <w:bookmarkEnd w:id="46"/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Жаналык.</w:t>
      </w:r>
    </w:p>
    <w:bookmarkEnd w:id="47"/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15.</w:t>
      </w:r>
    </w:p>
    <w:bookmarkEnd w:id="48"/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Сагабуйен, улица Абылайхана № 26, Сагабуйенский сельский дом культуры.</w:t>
      </w:r>
    </w:p>
    <w:bookmarkEnd w:id="49"/>
    <w:bookmarkStart w:name="z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границах: селы Сагабуйен, Сагакурес. </w:t>
      </w:r>
    </w:p>
    <w:bookmarkEnd w:id="50"/>
    <w:bookmarkStart w:name="z6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16.</w:t>
      </w:r>
    </w:p>
    <w:bookmarkEnd w:id="51"/>
    <w:bookmarkStart w:name="z6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Центр: село Карашилик, улица Кастекбаева №7А, Коммунальное государственное учреждение "Карашиликская средняя школа с дошкольным мини-центром" государственного учреждения "Отдел образования по Аксускому району Управления образования области Жетісу". </w:t>
      </w:r>
    </w:p>
    <w:bookmarkEnd w:id="52"/>
    <w:bookmarkStart w:name="z6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Карашилик.</w:t>
      </w:r>
    </w:p>
    <w:bookmarkEnd w:id="53"/>
    <w:bookmarkStart w:name="z6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17.</w:t>
      </w:r>
    </w:p>
    <w:bookmarkEnd w:id="54"/>
    <w:bookmarkStart w:name="z6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Ойтоган, улица Жанабила № 12, Коммунальное государственное учреждение "Средняя школа имени Ильяса Жансугурова с дошкольным мини-центром" государственного учреждения "Отдел образования по Аксускому району Управления образования области Жетісу".</w:t>
      </w:r>
    </w:p>
    <w:bookmarkEnd w:id="55"/>
    <w:bookmarkStart w:name="z6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Ойтоган.</w:t>
      </w:r>
    </w:p>
    <w:bookmarkEnd w:id="56"/>
    <w:bookmarkStart w:name="z6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18.</w:t>
      </w:r>
    </w:p>
    <w:bookmarkEnd w:id="57"/>
    <w:bookmarkStart w:name="z7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Улгили, улица Талдыозек без номера, частный дом.</w:t>
      </w:r>
    </w:p>
    <w:bookmarkEnd w:id="58"/>
    <w:bookmarkStart w:name="z7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Улгили.</w:t>
      </w:r>
    </w:p>
    <w:bookmarkEnd w:id="59"/>
    <w:bookmarkStart w:name="z7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19.</w:t>
      </w:r>
    </w:p>
    <w:bookmarkEnd w:id="60"/>
    <w:bookmarkStart w:name="z7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Б. Сырттанова, улица О.Жандосова № 1, Коммунальное государственное учреждение "Средняя школа имени Гани Муратбаева с дошкольным мини-центром" государственного учреждения "Отдел образования по Аксускому району Управления образования области Жетісу".</w:t>
      </w:r>
    </w:p>
    <w:bookmarkEnd w:id="61"/>
    <w:bookmarkStart w:name="z7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Б. Сырттанова.</w:t>
      </w:r>
    </w:p>
    <w:bookmarkEnd w:id="62"/>
    <w:bookmarkStart w:name="z7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20.</w:t>
      </w:r>
    </w:p>
    <w:bookmarkEnd w:id="63"/>
    <w:bookmarkStart w:name="z7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Копа, улица Балтабай № 1, Коммунальное государственное учреждение "Средняя школа имени Шокана Уалиханова с дошкольным мини-центром" государственного учреждения "Отдел образования по Аксускому району Управления образования области Жетісу".</w:t>
      </w:r>
    </w:p>
    <w:bookmarkEnd w:id="64"/>
    <w:bookmarkStart w:name="z7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Копа.</w:t>
      </w:r>
    </w:p>
    <w:bookmarkEnd w:id="65"/>
    <w:bookmarkStart w:name="z7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21.</w:t>
      </w:r>
    </w:p>
    <w:bookmarkEnd w:id="66"/>
    <w:bookmarkStart w:name="z7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Аксу, улица Айсеркенова № 13, Коммунальное государственное учреждение "Средняя школа Мамания с дошкольным мини-центром" государственного учереждения "Отдел образования по Аксускому району Управления образования области Жетісу".</w:t>
      </w:r>
    </w:p>
    <w:bookmarkEnd w:id="67"/>
    <w:bookmarkStart w:name="z8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селы Аксу, Казсельхозтехника, Казахстан, Оним.</w:t>
      </w:r>
    </w:p>
    <w:bookmarkEnd w:id="68"/>
    <w:bookmarkStart w:name="z8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22.</w:t>
      </w:r>
    </w:p>
    <w:bookmarkEnd w:id="69"/>
    <w:bookmarkStart w:name="z8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Кокжайдак, улица А. Жиенбаева №13А, Коммунальное государственное учреждение "Средняя школа имени Абая с дошкольным мини-центром" включая начальную школу Шолакозек с дошкольным мини-центром государственного учреждения "Отдел образования по Аксускому району Управления образования области Жетісу".</w:t>
      </w:r>
    </w:p>
    <w:bookmarkEnd w:id="70"/>
    <w:bookmarkStart w:name="z8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Кокжайдак.</w:t>
      </w:r>
    </w:p>
    <w:bookmarkEnd w:id="71"/>
    <w:bookmarkStart w:name="z8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Избирательный участок № 23. </w:t>
      </w:r>
    </w:p>
    <w:bookmarkEnd w:id="72"/>
    <w:bookmarkStart w:name="z8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Шолакозек, улица Косагаш № 2, Коммунальное государственное учреждение "Средняя школа имени Абая с дошкольным мини-центром" включая начальную школу Шолакозек с дошкольным мини-центром государственного учреждения "Отдел образования по Аксускому району Управления образования области Жетісу".</w:t>
      </w:r>
    </w:p>
    <w:bookmarkEnd w:id="73"/>
    <w:bookmarkStart w:name="z8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Шолакозек.</w:t>
      </w:r>
    </w:p>
    <w:bookmarkEnd w:id="74"/>
    <w:bookmarkStart w:name="z8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24.</w:t>
      </w:r>
    </w:p>
    <w:bookmarkEnd w:id="75"/>
    <w:bookmarkStart w:name="z8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Центр: село Актобе, улица Актобе № 3, Коммунальное государственное учреждение "Средняя школа имени Юрий Гагарина" включая начальные школы Актобе, Баласаз государственного учреждения "Отдел образования по Аксускому району Управления образования области Жетісу". </w:t>
      </w:r>
    </w:p>
    <w:bookmarkEnd w:id="76"/>
    <w:bookmarkStart w:name="z8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Актобе.</w:t>
      </w:r>
    </w:p>
    <w:bookmarkEnd w:id="77"/>
    <w:bookmarkStart w:name="z9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25.</w:t>
      </w:r>
    </w:p>
    <w:bookmarkEnd w:id="78"/>
    <w:bookmarkStart w:name="z9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Баласаз, улица Баласаз, № 5, Коммунальное государственное учреждение "Средняя школа имени Юрий Гагарина" включая начальные школы Актобе, Баласаз государственного учреждения "Отдел образования по Аксускому району Управления образования области Жетісу".</w:t>
      </w:r>
    </w:p>
    <w:bookmarkEnd w:id="79"/>
    <w:bookmarkStart w:name="z9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Баласаз.</w:t>
      </w:r>
    </w:p>
    <w:bookmarkEnd w:id="80"/>
    <w:bookmarkStart w:name="z9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26.</w:t>
      </w:r>
    </w:p>
    <w:bookmarkEnd w:id="81"/>
    <w:bookmarkStart w:name="z9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Ащибулак, улица Достык № 22 А, Коммунальное государственное учреждение "Средняя школа имени Маншук Маметовой с дошкольным мини центром" государственного учреждения "Отдел образования по Аксускому району Управления образования области Жетісу".</w:t>
      </w:r>
    </w:p>
    <w:bookmarkEnd w:id="82"/>
    <w:bookmarkStart w:name="z9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Ащибулак.</w:t>
      </w:r>
    </w:p>
    <w:bookmarkEnd w:id="83"/>
    <w:bookmarkStart w:name="z9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27.</w:t>
      </w:r>
    </w:p>
    <w:bookmarkEnd w:id="84"/>
    <w:bookmarkStart w:name="z9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Центр: село Суыксай, улица С. Омарова № 10 А, Коммунальное государственное учреждение "Средняя школа имени Юрий Гагарина" включая начальные школы Актобе, Баласаз государственного учреждения "Отдел образования по Аксускому району Управления образования области Жетісу". </w:t>
      </w:r>
    </w:p>
    <w:bookmarkEnd w:id="85"/>
    <w:bookmarkStart w:name="z9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Суыксай.</w:t>
      </w:r>
    </w:p>
    <w:bookmarkEnd w:id="86"/>
    <w:bookmarkStart w:name="z9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28.</w:t>
      </w:r>
    </w:p>
    <w:bookmarkEnd w:id="87"/>
    <w:bookmarkStart w:name="z10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Арасанская пограничная застава, воинская часть 2484.</w:t>
      </w:r>
    </w:p>
    <w:bookmarkEnd w:id="88"/>
    <w:bookmarkStart w:name="z10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Арасанская пограничная застава, воинская часть 2484.</w:t>
      </w:r>
    </w:p>
    <w:bookmarkEnd w:id="89"/>
    <w:bookmarkStart w:name="z10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29.</w:t>
      </w:r>
    </w:p>
    <w:bookmarkEnd w:id="90"/>
    <w:bookmarkStart w:name="z10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Арасан, улица Турганбек №19, Коммунальное государственное учреждение "Средняя школа имени Барлыбека Сырттанова с дошкольным мини-центром" включая Кызылжарскую начальную школу государственного учреждения "Отдел образования по Аксускому району Управления образования области Жетісу".</w:t>
      </w:r>
    </w:p>
    <w:bookmarkEnd w:id="91"/>
    <w:bookmarkStart w:name="z10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Арасан.</w:t>
      </w:r>
    </w:p>
    <w:bookmarkEnd w:id="92"/>
    <w:bookmarkStart w:name="z10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30.</w:t>
      </w:r>
    </w:p>
    <w:bookmarkEnd w:id="93"/>
    <w:bookmarkStart w:name="z10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Кызылжар, улица Кызылжар № 17, Коммунальное государственное учреждение "Средняя школа имени Барлыбека Сырттанова с дошкольным мини-центром" включая Кызылжарскую начальную школу государственного учреждения "Отдел образования по Аксускому району Управления образования области Жетісу".</w:t>
      </w:r>
    </w:p>
    <w:bookmarkEnd w:id="94"/>
    <w:bookmarkStart w:name="z10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Кызылжар.</w:t>
      </w:r>
    </w:p>
    <w:bookmarkEnd w:id="95"/>
    <w:bookmarkStart w:name="z10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31.</w:t>
      </w:r>
    </w:p>
    <w:bookmarkEnd w:id="96"/>
    <w:bookmarkStart w:name="z10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Капал, улица Алыбаева №21 Капальский сельский дом культуры.</w:t>
      </w:r>
    </w:p>
    <w:bookmarkEnd w:id="97"/>
    <w:bookmarkStart w:name="z11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Капал, улицы: Сейфуллина с № 1 по 42, Орманова с № 1 по 30, Адильбекова с № 1 по 15, Жалел с № 1 по 12, Аккайын с № 1 по 15, Достык с № 1 по 19, Кабанбай батыра с № 1 по 30, Ескелди би с № 1 по 38, Муканова с № 1 по 34, Аль-Фараби с № 1 по 64, Маметовой с № 1 по 62, Абылайхана с № 1 по 61, Иманова с № 1 по 61, Алыбаева с № 1 по 36, Толебаева с № 1 по 26, Токтарова с № 1 по 16, Майлина с № 1 по 8, Дулатова с № 1 по 7, Жандосова с № 1 по 25, Кудерина с № 2 по 16, А. Молдагуловой с № 1 по 61, Бокина с № 1 по 22, Абая с № 1 по 18, Уалиханова с № 1 по 7, Акын Сара с № 2 по 54 (четная сторона).</w:t>
      </w:r>
    </w:p>
    <w:bookmarkEnd w:id="98"/>
    <w:bookmarkStart w:name="z11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32.</w:t>
      </w:r>
    </w:p>
    <w:bookmarkEnd w:id="99"/>
    <w:bookmarkStart w:name="z11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Капал, улица Жибек жолы № 15, Республиканское коммунальное казенное предприятие "Капальский профессиональный-технический колледж" государственного учреждения "Управления образования области Жетісу".</w:t>
      </w:r>
    </w:p>
    <w:bookmarkEnd w:id="100"/>
    <w:bookmarkStart w:name="z11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Капал, улицы: Т. Бигелдинова с № 1 по 64, Момышулы с № 1 по 78, Сатпаева с № 2 по 34, Жумабаева с № 1 по 57, Жибек жолы с № 1 по 51, Алдабергенова с № 1 по 20, Аубакирова с № 1 по 15, Танеке батыра с № 1 по 68, Жансугурова с № 1 по 15, Ауэзова с № 1 по 18, Алтынсарина с № 1 по 12, Бейбитшилик с № 1 по 19, Иманова с № 40 по 64, Акын Сара с № 1 по 85 (нечетная сторона), с № 56 по 78 (четная сторона).</w:t>
      </w:r>
    </w:p>
    <w:bookmarkEnd w:id="101"/>
    <w:bookmarkStart w:name="z11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33.</w:t>
      </w:r>
    </w:p>
    <w:bookmarkEnd w:id="102"/>
    <w:bookmarkStart w:name="z11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Кошкентал, улица Амангелди № 30, Коммунальное государственное учреждение "Средняя школа Кошкентал с дошкольным мини-центром" государственного учреждения "Отдел образования по Аксускому району Управления образования области Жетісу".</w:t>
      </w:r>
    </w:p>
    <w:bookmarkEnd w:id="103"/>
    <w:bookmarkStart w:name="z11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Кошкентал.</w:t>
      </w:r>
    </w:p>
    <w:bookmarkEnd w:id="104"/>
    <w:bookmarkStart w:name="z11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34.</w:t>
      </w:r>
    </w:p>
    <w:bookmarkEnd w:id="105"/>
    <w:bookmarkStart w:name="z11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Кольтабан, улица Орталык № 15, "Колтабанская основная средняя школа с дошкольным мини-центром" государственного учреждения "Отдел образования по Аксускому району Управления образования области Жетісу".</w:t>
      </w:r>
    </w:p>
    <w:bookmarkEnd w:id="106"/>
    <w:bookmarkStart w:name="z11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Кольтабан.</w:t>
      </w:r>
    </w:p>
    <w:bookmarkEnd w:id="107"/>
    <w:bookmarkStart w:name="z12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35.</w:t>
      </w:r>
    </w:p>
    <w:bookmarkEnd w:id="108"/>
    <w:bookmarkStart w:name="z12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Кызылагаш, улица Жастар № 10, Кызылагашский сельский дом культуры.</w:t>
      </w:r>
    </w:p>
    <w:bookmarkEnd w:id="109"/>
    <w:bookmarkStart w:name="z12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Кызылагаш.</w:t>
      </w:r>
    </w:p>
    <w:bookmarkEnd w:id="110"/>
    <w:bookmarkStart w:name="z12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36.</w:t>
      </w:r>
    </w:p>
    <w:bookmarkEnd w:id="111"/>
    <w:bookmarkStart w:name="z12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Актоган, улица Досет ата № 17, Коммунальное государственное учреждение "Кызылагашская основная средняя школа с дошкольным мини-центром" государственного учреждения "Отдел образования по Аксускому району Управления образования области Жетісу".</w:t>
      </w:r>
    </w:p>
    <w:bookmarkEnd w:id="112"/>
    <w:bookmarkStart w:name="z125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селы Актоган, Копалы.</w:t>
      </w:r>
    </w:p>
    <w:bookmarkEnd w:id="113"/>
    <w:bookmarkStart w:name="z126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37.</w:t>
      </w:r>
    </w:p>
    <w:bookmarkEnd w:id="114"/>
    <w:bookmarkStart w:name="z127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Алажиде, улица Мектеп № 3А, Коммунальное государственное учреждение "Алажидинская основная средняя школа с дошкольным мини-центром" государственного учреждения "Отдел образования по Аксускому району Управления образования области Жетісу".</w:t>
      </w:r>
    </w:p>
    <w:bookmarkEnd w:id="115"/>
    <w:bookmarkStart w:name="z128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Алажиде.</w:t>
      </w:r>
    </w:p>
    <w:bookmarkEnd w:id="116"/>
    <w:bookmarkStart w:name="z129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38.</w:t>
      </w:r>
    </w:p>
    <w:bookmarkEnd w:id="117"/>
    <w:bookmarkStart w:name="z130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Молалы, улица Сексенбай № 25А, Коммунальное государственное учреждение "Основная средняя школа имени Мухтара Ауэзова с дошкольным мини-центром" государственного учреждения "Отдел образования по Аксускому району Управления образования области Жетісу".</w:t>
      </w:r>
    </w:p>
    <w:bookmarkEnd w:id="118"/>
    <w:bookmarkStart w:name="z131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Молалы, разъезды Караой, Кайракты.</w:t>
      </w:r>
    </w:p>
    <w:bookmarkEnd w:id="119"/>
    <w:bookmarkStart w:name="z132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39.</w:t>
      </w:r>
    </w:p>
    <w:bookmarkEnd w:id="120"/>
    <w:bookmarkStart w:name="z13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Егинсу, улица Алтынсарина № 22, Коммунальное государственное учреждение "Егинсуская средняя школа" государственного учреждения "Отдел образования по Аксускому району Управления образования области Жетісу".</w:t>
      </w:r>
    </w:p>
    <w:bookmarkEnd w:id="121"/>
    <w:bookmarkStart w:name="z134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Егинсу, разъезд Кумтобе.</w:t>
      </w:r>
    </w:p>
    <w:bookmarkEnd w:id="122"/>
    <w:bookmarkStart w:name="z135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40.</w:t>
      </w:r>
    </w:p>
    <w:bookmarkEnd w:id="123"/>
    <w:bookmarkStart w:name="z136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Центр: село Кураксу, улица К. Мукашева № 17, Коммунальное государственное учреждение "Основная средняя школа имени Кудаша Мукашева с дошкольным мини-центром" государственного учреждения "Отдел образования по Аксускому району Управления образования области Жетісу". </w:t>
      </w:r>
    </w:p>
    <w:bookmarkEnd w:id="124"/>
    <w:bookmarkStart w:name="z137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Кураксу.</w:t>
      </w:r>
    </w:p>
    <w:bookmarkEnd w:id="125"/>
    <w:bookmarkStart w:name="z138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41.</w:t>
      </w:r>
    </w:p>
    <w:bookmarkEnd w:id="126"/>
    <w:bookmarkStart w:name="z139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Матай, улица Депо № 1, дом культуры Матайского эксплуатационно-локомотивного депо.</w:t>
      </w:r>
    </w:p>
    <w:bookmarkEnd w:id="127"/>
    <w:bookmarkStart w:name="z14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Матай, улицы: Шыгыс орамы 1, Шыгыс орамы 2, Шыгыс орамы 3, Шыгыс орамы 4, Шыгыс орамы 5, Шыгыс орамы 6, Шыгыс орамы 7, Депо, Тынышбаева, Казбек би; разъезды: Акозек, Жасказах, Береке.</w:t>
      </w:r>
    </w:p>
    <w:bookmarkEnd w:id="128"/>
    <w:bookmarkStart w:name="z14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42.</w:t>
      </w:r>
    </w:p>
    <w:bookmarkEnd w:id="129"/>
    <w:bookmarkStart w:name="z14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Матай, улица Бейсенбекова № 4 А, Коммунальное государственное учреждение "Матайская средняя школа" государственного учреждения "Отдел образования по Аксускому району Управления образования области Жетісу".</w:t>
      </w:r>
    </w:p>
    <w:bookmarkEnd w:id="130"/>
    <w:bookmarkStart w:name="z14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Матай, улицы: Батыс орамы 1, Батыс орамы 2, Батыс орамы 3, Батыс орамы 4, Онгарбаева, Медведь, Нурпеисова, Молыкбай.</w:t>
      </w:r>
    </w:p>
    <w:bookmarkEnd w:id="131"/>
    <w:bookmarkStart w:name="z14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43.</w:t>
      </w:r>
    </w:p>
    <w:bookmarkEnd w:id="132"/>
    <w:bookmarkStart w:name="z14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Матай, улица Кисабек № 13, укрупненная Актогайская дистанция пути Матайского участка.</w:t>
      </w:r>
    </w:p>
    <w:bookmarkEnd w:id="133"/>
    <w:bookmarkStart w:name="z14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Матай, улицы: Токабаева, Бейсенбекова, Солтустик, Кожахметова, Каптагаева, Кисабека, Курмангалиева.</w:t>
      </w:r>
    </w:p>
    <w:bookmarkEnd w:id="134"/>
    <w:bookmarkStart w:name="z14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44.</w:t>
      </w:r>
    </w:p>
    <w:bookmarkEnd w:id="135"/>
    <w:bookmarkStart w:name="z14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Жансугурова, улица Жидебаева 104 А, Государственное учреждение "Отдел полиции Аксуского района области Жетісу Министерства внутренних дел Республики Казахстан".</w:t>
      </w:r>
    </w:p>
    <w:bookmarkEnd w:id="136"/>
    <w:bookmarkStart w:name="z14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Государственное учреждение "Отдел полиции Аксуского района области Жетісу Министерства внутренних дел Республики Казахстан".</w:t>
      </w:r>
    </w:p>
    <w:bookmarkEnd w:id="1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