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3053d" w14:textId="75305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Аксуского района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27 декабря 2018 года № 36-173. Зарегистрировано Департаментом юстиции Алматинской области 17 января 2019 года № 5010.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Аксуский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2019-2021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10086614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1056860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3680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2430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9023644 тысячи тенге, в том числе: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359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трансферты из вышестоящих органов государственного управления 9023285 тысяч тенге, в том числе: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4054117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658268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4310900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10091661 тысяча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97487 тысяч тенге, в том числе: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119376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21889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102534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102534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Аксуского районного маслихата Алматинской области от 03.12.2019 </w:t>
      </w:r>
      <w:r>
        <w:rPr>
          <w:rFonts w:ascii="Times New Roman"/>
          <w:b w:val="false"/>
          <w:i w:val="false"/>
          <w:color w:val="000000"/>
          <w:sz w:val="28"/>
        </w:rPr>
        <w:t>№ 53-244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поступления по коду классификации доходов единой бюджетной классификации "Индивидуальный подоходный налог, удерживаемый у источника выплаты" зачисляются в размере 100% в районный бюджет.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поступления по коду классификации доходов единой бюджетной классификации "Социальный налог" зачисляются в размере 100% в районный бюджет.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2019 год объемы бюджетных субвенций, передаваемых из районного бюджета в бюджеты сельских округов, в сумме 315494 тысячи тенге, в том числе: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Аксускому сельскому округу 12694 тысячи тенге;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Есеболатовскому сельскому округу 11498 тысяч тенге;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Жансугуровскому сельскому округу 237623 тысячи тенге;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Капальскому сельскому округу 11806 тысяч тенге;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Карачиликскому сельскому округу 13830 тысяч тенге;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Кызылагашскому сельскому округу 21493 тысячи тенге;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Матайскому сельскому округу 6550 тысяч тенге.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2019 год в сумме 10354 тысячи тенге.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Учесть, что в районном бюджете на 2019 год предусмотрены трансферты органам местного самоуправления в сумме 9872 тысячи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Акимам сельских округов обеспечить эффективное использование бюджетных средств, поступающих на контрольный счет наличности местного самоуправления.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2019 год предусмотрены целевые текущие трансферты бюджетам сельских округов в том числе на: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по содействию экономическому развитию регионов в рамках Программы развития регионов до 2020 года;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государственного образовательного заказа в дошкольных организациях образования;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сельских округов определяется на основании постановления акимата Аксуского района.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районных бюджетных программ, не подлежащих секвестру в процессе исполнения районного бюджета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решения возложить на постоянную комиссию Аксуского районного маслихата "По вопросам бюджета, социально-культурной сферы, молодежной политики, законности и защиты прав".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2019 года.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Аксуского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Сексенбаева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Аксуского районного маслихата от 27 декабря 2018 года № 36-173 "О бюджете Аксуского района на 2019-2021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Аксуского районного маслихата Алматинской области от 03.12.2019 </w:t>
      </w:r>
      <w:r>
        <w:rPr>
          <w:rFonts w:ascii="Times New Roman"/>
          <w:b w:val="false"/>
          <w:i w:val="false"/>
          <w:color w:val="ff0000"/>
          <w:sz w:val="28"/>
        </w:rPr>
        <w:t>№ 53-244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4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10086614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9023644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9023285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890"/>
        <w:gridCol w:w="1209"/>
        <w:gridCol w:w="1209"/>
        <w:gridCol w:w="5304"/>
        <w:gridCol w:w="27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10091661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411202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151494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178764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4997932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521008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521008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245696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267891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4182036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4020528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3874078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294888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294888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1339189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631939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630397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630127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340652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340652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187119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366598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366598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320168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1284465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835904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550408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139453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285496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185193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342313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317947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309571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381929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273561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273561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273561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295696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275574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224858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480207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381910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389936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283936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283936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348629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348629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348629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315494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119376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119376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119376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119376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925"/>
        <w:gridCol w:w="44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21889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21889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21889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592"/>
        <w:gridCol w:w="1026"/>
        <w:gridCol w:w="441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-102534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102534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119376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119376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119376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2243"/>
        <w:gridCol w:w="2243"/>
        <w:gridCol w:w="2739"/>
        <w:gridCol w:w="34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21889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21889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21889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Аксуского районного маслихата от 27 декабря 2018 года № 36-173 "О бюджете Аксуского района на 2019-2021 годы"</w:t>
            </w:r>
          </w:p>
        </w:tc>
      </w:tr>
    </w:tbl>
    <w:bookmarkStart w:name="z6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7"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7435869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198"/>
        <w:gridCol w:w="2863"/>
        <w:gridCol w:w="51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8"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7191339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7191339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1027"/>
        <w:gridCol w:w="1396"/>
        <w:gridCol w:w="1396"/>
        <w:gridCol w:w="4955"/>
        <w:gridCol w:w="28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9"/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7435869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453016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421496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136223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98873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267039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267039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16226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16226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14515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15294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15294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15294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18829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992"/>
        <w:gridCol w:w="1348"/>
        <w:gridCol w:w="1349"/>
        <w:gridCol w:w="52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0"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4710465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245709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245709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238725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3969349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3615764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3489378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126386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274679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1007"/>
        <w:gridCol w:w="1369"/>
        <w:gridCol w:w="1369"/>
        <w:gridCol w:w="5458"/>
        <w:gridCol w:w="24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1"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495407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495407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162798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195300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345395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292956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292956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943"/>
        <w:gridCol w:w="1281"/>
        <w:gridCol w:w="1281"/>
        <w:gridCol w:w="5895"/>
        <w:gridCol w:w="22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2"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29854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13518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42146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26113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30952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33465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33465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29543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597021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393613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365955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215955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27658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1160"/>
        <w:gridCol w:w="1576"/>
        <w:gridCol w:w="1577"/>
        <w:gridCol w:w="4420"/>
        <w:gridCol w:w="28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3"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203267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203267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236135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133897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133897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133897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081"/>
        <w:gridCol w:w="1469"/>
        <w:gridCol w:w="1469"/>
        <w:gridCol w:w="4573"/>
        <w:gridCol w:w="26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4"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348519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319014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299330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253241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4053"/>
        <w:gridCol w:w="28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5"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337967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330166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330166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247101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615"/>
        <w:gridCol w:w="29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6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Аксуского районного маслихата от 27 декабря 2018 года № 36-173 "О бюджете Аксуского района на 2019-2021 годы"</w:t>
            </w:r>
          </w:p>
        </w:tc>
      </w:tr>
    </w:tbl>
    <w:bookmarkStart w:name="z7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8"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7526964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198"/>
        <w:gridCol w:w="2863"/>
        <w:gridCol w:w="51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9"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7262139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7262139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1027"/>
        <w:gridCol w:w="1396"/>
        <w:gridCol w:w="1396"/>
        <w:gridCol w:w="4955"/>
        <w:gridCol w:w="28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0"/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7526964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459168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427079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136224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100864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272405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272405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16557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16557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14778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35584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992"/>
        <w:gridCol w:w="1348"/>
        <w:gridCol w:w="1349"/>
        <w:gridCol w:w="52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1"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4694238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257994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257994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250661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3919691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3656393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3524952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131441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1007"/>
        <w:gridCol w:w="1369"/>
        <w:gridCol w:w="1369"/>
        <w:gridCol w:w="5458"/>
        <w:gridCol w:w="24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2"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516553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516553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17413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81993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21632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170938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203280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359332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19177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15229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306220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306220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943"/>
        <w:gridCol w:w="1281"/>
        <w:gridCol w:w="1281"/>
        <w:gridCol w:w="5895"/>
        <w:gridCol w:w="22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3"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31048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42837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27157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33935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33935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30013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658142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344727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299658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149658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45069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1160"/>
        <w:gridCol w:w="1576"/>
        <w:gridCol w:w="1577"/>
        <w:gridCol w:w="4420"/>
        <w:gridCol w:w="28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4"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313274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313274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309877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227050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133428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133428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133428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081"/>
        <w:gridCol w:w="1469"/>
        <w:gridCol w:w="1469"/>
        <w:gridCol w:w="4573"/>
        <w:gridCol w:w="26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5"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366122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333741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313834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265903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4053"/>
        <w:gridCol w:w="28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6"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320166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312254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312254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225866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615"/>
        <w:gridCol w:w="29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7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Аксуского районного маслихата от 27 декабря 2018 года № 36-173 "О бюджете Аксуского района на 2019-2021 годы"</w:t>
            </w:r>
          </w:p>
        </w:tc>
      </w:tr>
    </w:tbl>
    <w:bookmarkStart w:name="z8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2019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1"/>
        <w:gridCol w:w="5206"/>
        <w:gridCol w:w="4203"/>
      </w:tblGrid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Арасанского сельского округа"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Егинсуского сельского округа"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Жаналыкского сельского округа"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Карасуского сельского округа"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Каракозского сельского округа"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Кошкенталского сельского округа"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Барлыбек Сырттановского сельского округа"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Молалыского сельского округа"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Ойтоганского сельского округа"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Суыксайского сельского округа"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Аксуского районного маслихата от 27 декабря 2018 года № 36-173 "О бюджете Аксуского района на 2019-2021 годы"</w:t>
            </w:r>
          </w:p>
        </w:tc>
      </w:tr>
    </w:tbl>
    <w:bookmarkStart w:name="z9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 не подлежащих секвестру в процессе исполнения районного бюджета на 2019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256"/>
        <w:gridCol w:w="2649"/>
        <w:gridCol w:w="2649"/>
        <w:gridCol w:w="1256"/>
        <w:gridCol w:w="323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