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d269" w14:textId="2b2d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Кокжайдак Аксуского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сельского округа Аксуского района Алматинской области от 22 октября 2018 года № 4. Зарегистрировано Департаментом юстиции Алматинской области 9 ноября 2018 года № 4852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Кокжайдак Аксуского сельского округа и на основании заключения ономастической комиссии Алматинской области от 25 сентября 2015 года, аким Аксуского района Аксуского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"Орталык" в улицу "Әмирбек Жиенбаев" в селе Кокжайдак Аксуского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