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e0b3" w14:textId="40fe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25 декабря 2017 года № 24-1 "О бюджете Алакольского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26 февраля 2018 года № 28-1. Зарегистрировано Департаментом юстиции Алматинской области 14 марта 2018 года № 4551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2018-2020 годы" от 25 декабря 2017 года № 24-1 (зарегистрирован в Реестре государственной регистрации нормативних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нормативно правових актов Республики Казахстана)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8942365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1578116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5924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7334325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1367499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1375926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4590900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9196171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18841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32468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13627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272647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272647 тысяч тенге."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объемы бюджетных изъятий из бюджета города районного значения в районный бюджет в сумме 41613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Ушаральский городской округ 41613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объемы бюджетных субвенций, передаваемых из районного бюджета в бюджеты города районного значения, села, сельских округов, в сумме 239499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Бескольский сельский округ 34166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6751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Ыргайтинский сельский округ 35432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Жагатальский сельский округ 14152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Жанаминский сельский округ 15200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Кольбайский сельский округ 17919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Жыландинский сельский округ 15489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Екпиндинский сельский округ 16432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15056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Токжайлауский сельский округ 17395 тысяч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сельский округ 15703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Кабанбайский сельский округ 35804 тысячи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"26" февраля 2018 года № 28-1 "О внесении изменений в решение Алакольского районного маслихата От 25 декабря 2017 года № 24-1 "О бюджете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"25"декабря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24-1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Алакольского района на 2018-2020 годы"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8 942 365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7 334 325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7 292 712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7 292 712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9 196 171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5 128 669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4 257 163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Субвенеции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 органов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100"/>
        <w:gridCol w:w="2320"/>
        <w:gridCol w:w="2320"/>
        <w:gridCol w:w="3243"/>
        <w:gridCol w:w="16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-272 647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